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83B3" w14:textId="6A46E3F4" w:rsidR="00487193" w:rsidRPr="00A37979" w:rsidRDefault="00487193">
      <w:pPr>
        <w:jc w:val="center"/>
        <w:rPr>
          <w:rFonts w:ascii="Berlin Sans FB Demi" w:hAnsi="Berlin Sans FB Demi"/>
          <w:b/>
          <w:sz w:val="28"/>
        </w:rPr>
      </w:pPr>
    </w:p>
    <w:p w14:paraId="56A9A432" w14:textId="2785FA88" w:rsidR="00C15868" w:rsidRDefault="008131B0" w:rsidP="009C1FEC">
      <w:pPr>
        <w:spacing w:after="0"/>
        <w:jc w:val="center"/>
        <w:rPr>
          <w:rFonts w:ascii="Aptos" w:hAnsi="Aptos" w:cstheme="majorHAnsi"/>
          <w:b/>
          <w:i/>
          <w:iCs/>
          <w:color w:val="1F497D" w:themeColor="text2"/>
          <w:sz w:val="28"/>
        </w:rPr>
      </w:pPr>
      <w:r>
        <w:rPr>
          <w:rFonts w:ascii="Berlin Sans FB Demi" w:hAnsi="Berlin Sans FB Demi" w:cstheme="majorHAnsi"/>
          <w:b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C44BED" wp14:editId="1A009FFC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2000250" cy="2862580"/>
            <wp:effectExtent l="0" t="0" r="0" b="0"/>
            <wp:wrapSquare wrapText="bothSides"/>
            <wp:docPr id="18461465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91" cy="286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AE57B" w14:textId="77777777" w:rsidR="008131B0" w:rsidRDefault="00A07649" w:rsidP="00A37979">
      <w:pPr>
        <w:spacing w:after="0"/>
        <w:jc w:val="center"/>
        <w:rPr>
          <w:rFonts w:ascii="Berlin Sans FB Demi" w:hAnsi="Berlin Sans FB Demi" w:cstheme="majorHAnsi"/>
          <w:b/>
          <w:color w:val="1F497D" w:themeColor="text2"/>
          <w:sz w:val="32"/>
          <w:szCs w:val="32"/>
        </w:rPr>
      </w:pPr>
      <w:r w:rsidRPr="00E332FF">
        <w:rPr>
          <w:rFonts w:ascii="Berlin Sans FB Demi" w:hAnsi="Berlin Sans FB Demi" w:cstheme="majorHAnsi"/>
          <w:b/>
          <w:color w:val="1F497D" w:themeColor="text2"/>
          <w:sz w:val="32"/>
          <w:szCs w:val="32"/>
        </w:rPr>
        <w:t>FORMULAIRE DE CANDIDATURE</w:t>
      </w:r>
    </w:p>
    <w:p w14:paraId="1E1070C8" w14:textId="37E8751E" w:rsidR="008131B0" w:rsidRPr="0081253F" w:rsidRDefault="0081253F" w:rsidP="00A37979">
      <w:pPr>
        <w:spacing w:after="0"/>
        <w:jc w:val="center"/>
        <w:rPr>
          <w:rFonts w:ascii="Berlin Sans FB Demi" w:hAnsi="Berlin Sans FB Demi" w:cstheme="majorHAnsi"/>
          <w:b/>
          <w:color w:val="1F497D" w:themeColor="text2"/>
          <w:sz w:val="28"/>
        </w:rPr>
      </w:pPr>
      <w:r>
        <w:rPr>
          <w:rFonts w:ascii="Berlin Sans FB Demi" w:hAnsi="Berlin Sans FB Demi" w:cstheme="majorHAnsi"/>
          <w:b/>
          <w:color w:val="1F497D" w:themeColor="text2"/>
          <w:sz w:val="28"/>
        </w:rPr>
        <w:t xml:space="preserve">Avril </w:t>
      </w:r>
      <w:r w:rsidRPr="0081253F">
        <w:rPr>
          <w:rFonts w:ascii="Berlin Sans FB Demi" w:hAnsi="Berlin Sans FB Demi" w:cstheme="majorHAnsi"/>
          <w:b/>
          <w:color w:val="1F497D" w:themeColor="text2"/>
          <w:sz w:val="28"/>
        </w:rPr>
        <w:t>2026</w:t>
      </w:r>
      <w:r w:rsidR="00A07649" w:rsidRPr="0081253F">
        <w:rPr>
          <w:rFonts w:ascii="Berlin Sans FB Demi" w:hAnsi="Berlin Sans FB Demi" w:cstheme="majorHAnsi"/>
          <w:b/>
          <w:color w:val="1F497D" w:themeColor="text2"/>
          <w:sz w:val="28"/>
        </w:rPr>
        <w:t xml:space="preserve"> </w:t>
      </w:r>
    </w:p>
    <w:p w14:paraId="1A8431F6" w14:textId="77777777" w:rsidR="008131B0" w:rsidRPr="008131B0" w:rsidRDefault="008131B0" w:rsidP="00A37979">
      <w:pPr>
        <w:spacing w:after="0"/>
        <w:jc w:val="center"/>
        <w:rPr>
          <w:rFonts w:ascii="Berlin Sans FB Demi" w:hAnsi="Berlin Sans FB Demi" w:cstheme="majorHAnsi"/>
          <w:b/>
          <w:color w:val="1F497D" w:themeColor="text2"/>
          <w:sz w:val="28"/>
        </w:rPr>
      </w:pPr>
      <w:r w:rsidRPr="008131B0">
        <w:rPr>
          <w:rFonts w:ascii="Berlin Sans FB Demi" w:hAnsi="Berlin Sans FB Demi" w:cstheme="majorHAnsi"/>
          <w:b/>
          <w:color w:val="1F497D" w:themeColor="text2"/>
          <w:sz w:val="28"/>
        </w:rPr>
        <w:t xml:space="preserve">A DESTINATION DES ORGANISATIONS </w:t>
      </w:r>
    </w:p>
    <w:p w14:paraId="6FCA0CE3" w14:textId="355D43D2" w:rsidR="008131B0" w:rsidRPr="00D002DF" w:rsidRDefault="008131B0" w:rsidP="008131B0">
      <w:pPr>
        <w:spacing w:after="0"/>
        <w:jc w:val="center"/>
        <w:rPr>
          <w:rFonts w:ascii="Berlin Sans FB Demi" w:hAnsi="Berlin Sans FB Demi" w:cstheme="majorHAnsi"/>
          <w:b/>
          <w:i/>
          <w:iCs/>
          <w:color w:val="F66400"/>
          <w:sz w:val="28"/>
        </w:rPr>
      </w:pPr>
      <w:r w:rsidRPr="008131B0">
        <w:rPr>
          <w:rFonts w:ascii="Berlin Sans FB Demi" w:hAnsi="Berlin Sans FB Demi" w:cstheme="majorHAnsi"/>
          <w:b/>
          <w:color w:val="1F497D" w:themeColor="text2"/>
          <w:sz w:val="28"/>
        </w:rPr>
        <w:t>DE LA SOCIETE CIVILE</w:t>
      </w:r>
      <w:r w:rsidR="00A07649" w:rsidRPr="00A37979">
        <w:rPr>
          <w:rFonts w:ascii="Berlin Sans FB Demi" w:hAnsi="Berlin Sans FB Demi" w:cstheme="majorHAnsi"/>
          <w:b/>
          <w:i/>
          <w:iCs/>
          <w:color w:val="1F497D" w:themeColor="text2"/>
          <w:sz w:val="28"/>
        </w:rPr>
        <w:br/>
      </w:r>
    </w:p>
    <w:p w14:paraId="10C06721" w14:textId="2F1C3C49" w:rsidR="00985146" w:rsidRPr="003C44A8" w:rsidRDefault="008131B0" w:rsidP="003C44A8">
      <w:pPr>
        <w:jc w:val="center"/>
        <w:rPr>
          <w:rFonts w:ascii="Candara Light" w:hAnsi="Candara Light"/>
          <w:b/>
          <w:bCs/>
          <w:iCs/>
          <w:color w:val="1F497D" w:themeColor="text2"/>
        </w:rPr>
      </w:pPr>
      <w:r w:rsidRPr="003C44A8">
        <w:rPr>
          <w:rFonts w:ascii="Candara Light" w:hAnsi="Candara Light"/>
          <w:b/>
          <w:bCs/>
          <w:iCs/>
          <w:color w:val="1F497D" w:themeColor="text2"/>
        </w:rPr>
        <w:t>Zone:</w:t>
      </w:r>
      <w:r w:rsidR="00014916" w:rsidRPr="003C44A8">
        <w:rPr>
          <w:rFonts w:ascii="Candara Light" w:hAnsi="Candara Light"/>
          <w:b/>
          <w:bCs/>
          <w:iCs/>
          <w:color w:val="1F497D" w:themeColor="text2"/>
        </w:rPr>
        <w:t xml:space="preserve"> Grand Tunis (Tunis, Ariana, Ben Arous, </w:t>
      </w:r>
      <w:proofErr w:type="spellStart"/>
      <w:r w:rsidR="00014916" w:rsidRPr="003C44A8">
        <w:rPr>
          <w:rFonts w:ascii="Candara Light" w:hAnsi="Candara Light"/>
          <w:b/>
          <w:bCs/>
          <w:iCs/>
          <w:color w:val="1F497D" w:themeColor="text2"/>
        </w:rPr>
        <w:t>Manouba</w:t>
      </w:r>
      <w:proofErr w:type="spellEnd"/>
      <w:r w:rsidR="00014916" w:rsidRPr="003C44A8">
        <w:rPr>
          <w:rFonts w:ascii="Candara Light" w:hAnsi="Candara Light"/>
          <w:b/>
          <w:bCs/>
          <w:iCs/>
          <w:color w:val="1F497D" w:themeColor="text2"/>
        </w:rPr>
        <w:t>)</w:t>
      </w:r>
    </w:p>
    <w:p w14:paraId="4B3931F9" w14:textId="77777777" w:rsidR="008131B0" w:rsidRPr="008131B0" w:rsidRDefault="008131B0" w:rsidP="008131B0">
      <w:pPr>
        <w:rPr>
          <w:rFonts w:ascii="Candara Light" w:hAnsi="Candara Light"/>
          <w:b/>
          <w:bCs/>
          <w:iCs/>
          <w:color w:val="FF6600"/>
        </w:rPr>
      </w:pPr>
    </w:p>
    <w:p w14:paraId="0906B7C6" w14:textId="227D1713" w:rsidR="00DC4E62" w:rsidRDefault="00A07649" w:rsidP="00CE7E72">
      <w:pPr>
        <w:jc w:val="both"/>
        <w:rPr>
          <w:rFonts w:asciiTheme="majorHAnsi" w:hAnsiTheme="majorHAnsi" w:cstheme="majorHAnsi"/>
          <w:i/>
          <w:iCs/>
        </w:rPr>
      </w:pPr>
      <w:r w:rsidRPr="00CE7E72">
        <w:rPr>
          <w:rFonts w:asciiTheme="majorHAnsi" w:hAnsiTheme="majorHAnsi" w:cstheme="majorHAnsi"/>
          <w:i/>
          <w:iCs/>
        </w:rPr>
        <w:t xml:space="preserve">Ce </w:t>
      </w:r>
      <w:proofErr w:type="spellStart"/>
      <w:r w:rsidRPr="00CE7E72">
        <w:rPr>
          <w:rFonts w:asciiTheme="majorHAnsi" w:hAnsiTheme="majorHAnsi" w:cstheme="majorHAnsi"/>
          <w:i/>
          <w:iCs/>
        </w:rPr>
        <w:t>formulaire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E7E72">
        <w:rPr>
          <w:rFonts w:asciiTheme="majorHAnsi" w:hAnsiTheme="majorHAnsi" w:cstheme="majorHAnsi"/>
          <w:i/>
          <w:iCs/>
        </w:rPr>
        <w:t>permet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aux clubs</w:t>
      </w:r>
      <w:r w:rsidR="008131B0">
        <w:rPr>
          <w:rFonts w:asciiTheme="majorHAnsi" w:hAnsiTheme="majorHAnsi" w:cstheme="majorHAnsi"/>
          <w:i/>
          <w:iCs/>
        </w:rPr>
        <w:t xml:space="preserve">, </w:t>
      </w:r>
      <w:r w:rsidRPr="00CE7E72">
        <w:rPr>
          <w:rFonts w:asciiTheme="majorHAnsi" w:hAnsiTheme="majorHAnsi" w:cstheme="majorHAnsi"/>
          <w:i/>
          <w:iCs/>
        </w:rPr>
        <w:t xml:space="preserve">associations </w:t>
      </w:r>
      <w:proofErr w:type="spellStart"/>
      <w:r w:rsidRPr="00CE7E72">
        <w:rPr>
          <w:rFonts w:asciiTheme="majorHAnsi" w:hAnsiTheme="majorHAnsi" w:cstheme="majorHAnsi"/>
          <w:i/>
          <w:iCs/>
        </w:rPr>
        <w:t>sportives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E7E72">
        <w:rPr>
          <w:rFonts w:asciiTheme="majorHAnsi" w:hAnsiTheme="majorHAnsi" w:cstheme="majorHAnsi"/>
          <w:i/>
          <w:iCs/>
        </w:rPr>
        <w:t>féminines</w:t>
      </w:r>
      <w:proofErr w:type="spellEnd"/>
      <w:r w:rsidR="008131B0">
        <w:rPr>
          <w:rFonts w:asciiTheme="majorHAnsi" w:hAnsiTheme="majorHAnsi" w:cstheme="majorHAnsi"/>
          <w:i/>
          <w:iCs/>
        </w:rPr>
        <w:t xml:space="preserve">, associations, </w:t>
      </w:r>
      <w:r w:rsidRPr="00CE7E72">
        <w:rPr>
          <w:rFonts w:asciiTheme="majorHAnsi" w:hAnsiTheme="majorHAnsi" w:cstheme="majorHAnsi"/>
          <w:i/>
          <w:iCs/>
        </w:rPr>
        <w:t xml:space="preserve">et structures </w:t>
      </w:r>
      <w:proofErr w:type="spellStart"/>
      <w:r w:rsidRPr="00CE7E72">
        <w:rPr>
          <w:rFonts w:asciiTheme="majorHAnsi" w:hAnsiTheme="majorHAnsi" w:cstheme="majorHAnsi"/>
          <w:i/>
          <w:iCs/>
        </w:rPr>
        <w:t>partenaires</w:t>
      </w:r>
      <w:proofErr w:type="spellEnd"/>
      <w:r w:rsidR="008131B0">
        <w:rPr>
          <w:rFonts w:asciiTheme="majorHAnsi" w:hAnsiTheme="majorHAnsi" w:cstheme="majorHAnsi"/>
          <w:i/>
          <w:iCs/>
        </w:rPr>
        <w:t xml:space="preserve"> </w:t>
      </w:r>
      <w:r w:rsidRPr="00CE7E72">
        <w:rPr>
          <w:rFonts w:asciiTheme="majorHAnsi" w:hAnsiTheme="majorHAnsi" w:cstheme="majorHAnsi"/>
          <w:i/>
          <w:iCs/>
        </w:rPr>
        <w:t xml:space="preserve">de proposer </w:t>
      </w:r>
      <w:proofErr w:type="spellStart"/>
      <w:r w:rsidRPr="00CE7E72">
        <w:rPr>
          <w:rFonts w:asciiTheme="majorHAnsi" w:hAnsiTheme="majorHAnsi" w:cstheme="majorHAnsi"/>
          <w:i/>
          <w:iCs/>
        </w:rPr>
        <w:t>une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initiative </w:t>
      </w:r>
      <w:proofErr w:type="spellStart"/>
      <w:r w:rsidRPr="00CE7E72">
        <w:rPr>
          <w:rFonts w:asciiTheme="majorHAnsi" w:hAnsiTheme="majorHAnsi" w:cstheme="majorHAnsi"/>
          <w:i/>
          <w:iCs/>
        </w:rPr>
        <w:t>en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E7E72">
        <w:rPr>
          <w:rFonts w:asciiTheme="majorHAnsi" w:hAnsiTheme="majorHAnsi" w:cstheme="majorHAnsi"/>
          <w:i/>
          <w:iCs/>
        </w:rPr>
        <w:t>faveur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du sport </w:t>
      </w:r>
      <w:proofErr w:type="spellStart"/>
      <w:r w:rsidRPr="00CE7E72">
        <w:rPr>
          <w:rFonts w:asciiTheme="majorHAnsi" w:hAnsiTheme="majorHAnsi" w:cstheme="majorHAnsi"/>
          <w:i/>
          <w:iCs/>
        </w:rPr>
        <w:t>féminin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, de </w:t>
      </w:r>
      <w:proofErr w:type="spellStart"/>
      <w:r w:rsidRPr="00CE7E72">
        <w:rPr>
          <w:rFonts w:asciiTheme="majorHAnsi" w:hAnsiTheme="majorHAnsi" w:cstheme="majorHAnsi"/>
          <w:i/>
          <w:iCs/>
        </w:rPr>
        <w:t>l’égalité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de genre, de </w:t>
      </w:r>
      <w:proofErr w:type="spellStart"/>
      <w:r w:rsidRPr="00CE7E72">
        <w:rPr>
          <w:rFonts w:asciiTheme="majorHAnsi" w:hAnsiTheme="majorHAnsi" w:cstheme="majorHAnsi"/>
          <w:i/>
          <w:iCs/>
        </w:rPr>
        <w:t>l’inclusion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et d’un </w:t>
      </w:r>
      <w:proofErr w:type="spellStart"/>
      <w:r w:rsidRPr="00CE7E72">
        <w:rPr>
          <w:rFonts w:asciiTheme="majorHAnsi" w:hAnsiTheme="majorHAnsi" w:cstheme="majorHAnsi"/>
          <w:i/>
          <w:iCs/>
        </w:rPr>
        <w:t>environnement</w:t>
      </w:r>
      <w:proofErr w:type="spellEnd"/>
      <w:r w:rsidRPr="00CE7E72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E7E72">
        <w:rPr>
          <w:rFonts w:asciiTheme="majorHAnsi" w:hAnsiTheme="majorHAnsi" w:cstheme="majorHAnsi"/>
          <w:i/>
          <w:iCs/>
        </w:rPr>
        <w:t>sûr</w:t>
      </w:r>
      <w:proofErr w:type="spellEnd"/>
      <w:r w:rsidR="0041147D" w:rsidRPr="00CE7E72">
        <w:rPr>
          <w:rFonts w:asciiTheme="majorHAnsi" w:hAnsiTheme="majorHAnsi" w:cstheme="majorHAnsi"/>
          <w:i/>
          <w:iCs/>
        </w:rPr>
        <w:t>.</w:t>
      </w:r>
    </w:p>
    <w:p w14:paraId="4A0419A9" w14:textId="77777777" w:rsidR="008131B0" w:rsidRDefault="008131B0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</w:p>
    <w:p w14:paraId="40877C0F" w14:textId="77777777" w:rsidR="009E21D5" w:rsidRDefault="009E21D5" w:rsidP="009E21D5">
      <w:pPr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</w:pPr>
    </w:p>
    <w:p w14:paraId="1A1C667B" w14:textId="4AB137AE" w:rsidR="009E21D5" w:rsidRPr="009E21D5" w:rsidRDefault="009E21D5" w:rsidP="009E2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</w:pPr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 xml:space="preserve">Merci de </w:t>
      </w:r>
      <w:proofErr w:type="spellStart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>compl</w:t>
      </w:r>
      <w:r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>é</w:t>
      </w:r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>ter</w:t>
      </w:r>
      <w:proofErr w:type="spellEnd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 xml:space="preserve"> </w:t>
      </w:r>
      <w:proofErr w:type="spellStart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>ce</w:t>
      </w:r>
      <w:proofErr w:type="spellEnd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 xml:space="preserve"> </w:t>
      </w:r>
      <w:proofErr w:type="spellStart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>formulaire</w:t>
      </w:r>
      <w:proofErr w:type="spellEnd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 xml:space="preserve"> </w:t>
      </w:r>
      <w:proofErr w:type="spellStart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>en</w:t>
      </w:r>
      <w:proofErr w:type="spellEnd"/>
      <w:r w:rsidRPr="009E21D5">
        <w:rPr>
          <w:rFonts w:cs="Calibri"/>
          <w:bCs/>
          <w:i/>
          <w:iCs/>
          <w:color w:val="E36C0A" w:themeColor="accent6" w:themeShade="BF"/>
          <w:sz w:val="26"/>
          <w:szCs w:val="26"/>
          <w:u w:val="single"/>
        </w:rPr>
        <w:t xml:space="preserve"> langue française</w:t>
      </w:r>
    </w:p>
    <w:p w14:paraId="26D19D84" w14:textId="77777777" w:rsidR="009E21D5" w:rsidRDefault="009E21D5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</w:p>
    <w:p w14:paraId="4E8E007C" w14:textId="77777777" w:rsidR="009E21D5" w:rsidRDefault="009E21D5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</w:p>
    <w:p w14:paraId="2C95DB6E" w14:textId="4E943567" w:rsidR="005D3373" w:rsidRPr="00DD5C59" w:rsidRDefault="00A07649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Identité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de la</w:t>
      </w:r>
      <w:r w:rsidR="002F3250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/ des</w:t>
      </w:r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structure</w:t>
      </w:r>
      <w:r w:rsidR="002F3250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(s)</w:t>
      </w:r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candidate</w:t>
      </w:r>
      <w:r w:rsidR="002F3250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(s)</w:t>
      </w:r>
    </w:p>
    <w:p w14:paraId="0C0FDB83" w14:textId="6821C57C" w:rsidR="005D3373" w:rsidRPr="008131B0" w:rsidRDefault="008131B0" w:rsidP="008131B0">
      <w:pPr>
        <w:rPr>
          <w:rFonts w:asciiTheme="majorHAnsi" w:hAnsiTheme="majorHAnsi" w:cstheme="majorHAnsi"/>
          <w:b/>
          <w:lang w:val="fr-FR"/>
        </w:rPr>
      </w:pPr>
      <w:r>
        <w:rPr>
          <w:rFonts w:asciiTheme="majorHAnsi" w:hAnsiTheme="majorHAnsi" w:cstheme="majorHAnsi"/>
          <w:b/>
          <w:lang w:val="fr-FR"/>
        </w:rPr>
        <w:t>* N</w:t>
      </w:r>
      <w:r w:rsidR="00A07649" w:rsidRPr="008131B0">
        <w:rPr>
          <w:rFonts w:asciiTheme="majorHAnsi" w:hAnsiTheme="majorHAnsi" w:cstheme="majorHAnsi"/>
          <w:b/>
          <w:lang w:val="fr-FR"/>
        </w:rPr>
        <w:t>om du</w:t>
      </w:r>
      <w:r w:rsidR="002F3250" w:rsidRPr="008131B0">
        <w:rPr>
          <w:rFonts w:asciiTheme="majorHAnsi" w:hAnsiTheme="majorHAnsi" w:cstheme="majorHAnsi"/>
          <w:b/>
          <w:lang w:val="fr-FR"/>
        </w:rPr>
        <w:t xml:space="preserve"> (ou des)</w:t>
      </w:r>
      <w:r w:rsidR="00A07649" w:rsidRPr="008131B0">
        <w:rPr>
          <w:rFonts w:asciiTheme="majorHAnsi" w:hAnsiTheme="majorHAnsi" w:cstheme="majorHAnsi"/>
          <w:b/>
          <w:lang w:val="fr-FR"/>
        </w:rPr>
        <w:t xml:space="preserve"> club / association :</w:t>
      </w:r>
    </w:p>
    <w:p w14:paraId="675CDFBD" w14:textId="02DCC188" w:rsidR="00C15868" w:rsidRPr="008131B0" w:rsidRDefault="008131B0" w:rsidP="00C15868">
      <w:pPr>
        <w:rPr>
          <w:lang w:val="fr-FR"/>
        </w:rPr>
      </w:pPr>
      <w:r>
        <w:rPr>
          <w:b/>
          <w:lang w:val="fr-FR"/>
        </w:rPr>
        <w:t>*</w:t>
      </w:r>
      <w:r w:rsidRPr="008131B0">
        <w:rPr>
          <w:b/>
          <w:lang w:val="fr-FR"/>
        </w:rPr>
        <w:t xml:space="preserve"> S</w:t>
      </w:r>
      <w:r w:rsidR="00A07649" w:rsidRPr="008131B0">
        <w:rPr>
          <w:b/>
          <w:lang w:val="fr-FR"/>
        </w:rPr>
        <w:t>tatut (club / association / section féminine) :</w:t>
      </w:r>
    </w:p>
    <w:p w14:paraId="6E6EFC1A" w14:textId="3A362E8C" w:rsidR="008131B0" w:rsidRDefault="008131B0" w:rsidP="00C15868">
      <w:pPr>
        <w:rPr>
          <w:b/>
          <w:lang w:val="fr-FR"/>
        </w:rPr>
      </w:pPr>
      <w:r>
        <w:rPr>
          <w:b/>
          <w:lang w:val="fr-FR"/>
        </w:rPr>
        <w:t xml:space="preserve">* </w:t>
      </w:r>
      <w:r w:rsidR="00A07649" w:rsidRPr="002E453B">
        <w:rPr>
          <w:b/>
          <w:lang w:val="fr-FR"/>
        </w:rPr>
        <w:t xml:space="preserve">Discipline(s) : </w:t>
      </w:r>
    </w:p>
    <w:p w14:paraId="63F3F3C6" w14:textId="1A2C8D51" w:rsidR="002F3250" w:rsidRPr="008131B0" w:rsidRDefault="008131B0" w:rsidP="00C15868">
      <w:pPr>
        <w:rPr>
          <w:b/>
          <w:lang w:val="fr-FR"/>
        </w:rPr>
      </w:pPr>
      <w:r>
        <w:rPr>
          <w:b/>
          <w:lang w:val="fr-FR"/>
        </w:rPr>
        <w:t>*</w:t>
      </w:r>
      <w:r w:rsidR="00A07649" w:rsidRPr="002E453B">
        <w:rPr>
          <w:b/>
          <w:lang w:val="fr-FR"/>
        </w:rPr>
        <w:t xml:space="preserve"> Gouvernorat(s) et quartier(s) d’intervention :</w:t>
      </w:r>
      <w:r w:rsidR="002F3250">
        <w:rPr>
          <w:lang w:val="fr-FR"/>
        </w:rPr>
        <w:t xml:space="preserve"> </w:t>
      </w:r>
    </w:p>
    <w:p w14:paraId="39C92B2A" w14:textId="44B31D6D" w:rsidR="00C15868" w:rsidRPr="002F3250" w:rsidRDefault="008131B0" w:rsidP="00C15868">
      <w:pPr>
        <w:rPr>
          <w:lang w:val="fr-FR"/>
        </w:rPr>
      </w:pPr>
      <w:r>
        <w:rPr>
          <w:b/>
          <w:lang w:val="fr-FR"/>
        </w:rPr>
        <w:t xml:space="preserve">* </w:t>
      </w:r>
      <w:r w:rsidR="00A07649" w:rsidRPr="002E453B">
        <w:rPr>
          <w:b/>
          <w:lang w:val="fr-FR"/>
        </w:rPr>
        <w:t>Année de création</w:t>
      </w:r>
      <w:r w:rsidR="002F3250">
        <w:rPr>
          <w:b/>
          <w:lang w:val="fr-FR"/>
        </w:rPr>
        <w:t xml:space="preserve"> : </w:t>
      </w:r>
    </w:p>
    <w:p w14:paraId="7589A9F2" w14:textId="267CBB5C" w:rsidR="00C15868" w:rsidRPr="002F3250" w:rsidRDefault="008131B0" w:rsidP="00C15868">
      <w:pPr>
        <w:rPr>
          <w:lang w:val="fr-FR"/>
        </w:rPr>
      </w:pPr>
      <w:r>
        <w:rPr>
          <w:b/>
          <w:lang w:val="fr-FR"/>
        </w:rPr>
        <w:t xml:space="preserve">* </w:t>
      </w:r>
      <w:r w:rsidR="00A07649" w:rsidRPr="002E453B">
        <w:rPr>
          <w:b/>
          <w:lang w:val="fr-FR"/>
        </w:rPr>
        <w:t>Adresse :</w:t>
      </w:r>
    </w:p>
    <w:p w14:paraId="7EF2726B" w14:textId="16EF4DDF" w:rsidR="005D3373" w:rsidRPr="00CE7E72" w:rsidRDefault="008131B0" w:rsidP="00CE7E72">
      <w:pPr>
        <w:rPr>
          <w:b/>
          <w:lang w:val="fr-FR"/>
        </w:rPr>
      </w:pPr>
      <w:r>
        <w:rPr>
          <w:b/>
          <w:lang w:val="fr-FR"/>
        </w:rPr>
        <w:t xml:space="preserve">* </w:t>
      </w:r>
      <w:r w:rsidR="00CE7E72" w:rsidRPr="00CE7E72">
        <w:rPr>
          <w:b/>
          <w:lang w:val="fr-FR"/>
        </w:rPr>
        <w:t xml:space="preserve">Liens utiles </w:t>
      </w:r>
      <w:r w:rsidR="00CE7E72">
        <w:rPr>
          <w:b/>
          <w:lang w:val="fr-FR"/>
        </w:rPr>
        <w:t>(</w:t>
      </w:r>
      <w:r w:rsidR="00CE7E72" w:rsidRPr="00CE7E72">
        <w:rPr>
          <w:b/>
          <w:lang w:val="fr-FR"/>
        </w:rPr>
        <w:t>site web et réseaux sociaux</w:t>
      </w:r>
      <w:r w:rsidR="00CE7E72">
        <w:rPr>
          <w:b/>
          <w:lang w:val="fr-FR"/>
        </w:rPr>
        <w:t>) :</w:t>
      </w:r>
    </w:p>
    <w:p w14:paraId="27BF4454" w14:textId="52949669" w:rsidR="00CE7E72" w:rsidRDefault="00CE7E72">
      <w:pPr>
        <w:rPr>
          <w:sz w:val="16"/>
          <w:szCs w:val="16"/>
          <w:lang w:val="fr-FR"/>
        </w:rPr>
      </w:pPr>
    </w:p>
    <w:p w14:paraId="284B0300" w14:textId="77777777" w:rsidR="009E21D5" w:rsidRPr="00985146" w:rsidRDefault="009E21D5">
      <w:pPr>
        <w:rPr>
          <w:sz w:val="16"/>
          <w:szCs w:val="16"/>
          <w:lang w:val="fr-FR"/>
        </w:rPr>
      </w:pPr>
    </w:p>
    <w:p w14:paraId="0167C286" w14:textId="77777777" w:rsidR="003C44A8" w:rsidRDefault="003C44A8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</w:p>
    <w:p w14:paraId="7A18ECDC" w14:textId="4CB2C621" w:rsidR="005D3373" w:rsidRPr="00DD5C59" w:rsidRDefault="00A07649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Responsable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/ </w:t>
      </w:r>
      <w:r w:rsidR="002F3250"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Personne</w:t>
      </w:r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de contact</w:t>
      </w:r>
    </w:p>
    <w:p w14:paraId="10A62132" w14:textId="69F9260B" w:rsidR="00C15868" w:rsidRPr="002F3250" w:rsidRDefault="00CC7E6E" w:rsidP="00C15868">
      <w:pPr>
        <w:rPr>
          <w:lang w:val="fr-FR"/>
        </w:rPr>
      </w:pPr>
      <w:r>
        <w:rPr>
          <w:b/>
          <w:lang w:val="fr-FR"/>
        </w:rPr>
        <w:t>1)</w:t>
      </w:r>
      <w:r w:rsidRPr="002E453B">
        <w:rPr>
          <w:b/>
          <w:lang w:val="fr-FR"/>
        </w:rPr>
        <w:t xml:space="preserve"> Nom &amp; Prénom :</w:t>
      </w:r>
      <w:r w:rsidR="002F3250">
        <w:rPr>
          <w:lang w:val="fr-FR"/>
        </w:rPr>
        <w:t xml:space="preserve"> </w:t>
      </w:r>
    </w:p>
    <w:p w14:paraId="50544438" w14:textId="16355136" w:rsidR="00C15868" w:rsidRPr="002F3250" w:rsidRDefault="00CC7E6E" w:rsidP="00C15868">
      <w:pPr>
        <w:rPr>
          <w:lang w:val="fr-FR"/>
        </w:rPr>
      </w:pPr>
      <w:r>
        <w:rPr>
          <w:b/>
          <w:lang w:val="fr-FR"/>
        </w:rPr>
        <w:t>2</w:t>
      </w:r>
      <w:r w:rsidRPr="002E453B">
        <w:rPr>
          <w:b/>
          <w:lang w:val="fr-FR"/>
        </w:rPr>
        <w:t>) Fonction :</w:t>
      </w:r>
      <w:r w:rsidR="002F3250">
        <w:rPr>
          <w:lang w:val="fr-FR"/>
        </w:rPr>
        <w:t xml:space="preserve"> </w:t>
      </w:r>
    </w:p>
    <w:p w14:paraId="4BC9F601" w14:textId="46A2BD46" w:rsidR="00C15868" w:rsidRPr="002F3250" w:rsidRDefault="00CC7E6E" w:rsidP="00C15868">
      <w:pPr>
        <w:rPr>
          <w:lang w:val="fr-FR"/>
        </w:rPr>
      </w:pPr>
      <w:r>
        <w:rPr>
          <w:b/>
          <w:lang w:val="fr-FR"/>
        </w:rPr>
        <w:t>3</w:t>
      </w:r>
      <w:r w:rsidRPr="002E453B">
        <w:rPr>
          <w:b/>
          <w:lang w:val="fr-FR"/>
        </w:rPr>
        <w:t>) Téléphone :</w:t>
      </w:r>
      <w:r w:rsidR="002F3250">
        <w:rPr>
          <w:lang w:val="fr-FR"/>
        </w:rPr>
        <w:t xml:space="preserve"> </w:t>
      </w:r>
    </w:p>
    <w:p w14:paraId="31094E43" w14:textId="6C440656" w:rsidR="00985146" w:rsidRPr="00985146" w:rsidRDefault="00CC7E6E">
      <w:pPr>
        <w:rPr>
          <w:lang w:val="fr-FR"/>
        </w:rPr>
      </w:pPr>
      <w:r>
        <w:rPr>
          <w:b/>
          <w:lang w:val="fr-FR"/>
        </w:rPr>
        <w:t>4</w:t>
      </w:r>
      <w:r w:rsidRPr="002E453B">
        <w:rPr>
          <w:b/>
          <w:lang w:val="fr-FR"/>
        </w:rPr>
        <w:t xml:space="preserve">) </w:t>
      </w:r>
      <w:proofErr w:type="gramStart"/>
      <w:r w:rsidRPr="002E453B">
        <w:rPr>
          <w:b/>
          <w:lang w:val="fr-FR"/>
        </w:rPr>
        <w:t>Email</w:t>
      </w:r>
      <w:proofErr w:type="gramEnd"/>
      <w:r w:rsidRPr="002E453B">
        <w:rPr>
          <w:b/>
          <w:lang w:val="fr-FR"/>
        </w:rPr>
        <w:t xml:space="preserve"> :</w:t>
      </w:r>
      <w:r w:rsidR="002F3250">
        <w:rPr>
          <w:lang w:val="fr-FR"/>
        </w:rPr>
        <w:t xml:space="preserve"> </w:t>
      </w:r>
    </w:p>
    <w:p w14:paraId="7C2E3544" w14:textId="77777777" w:rsidR="008131B0" w:rsidRDefault="008131B0">
      <w:pPr>
        <w:rPr>
          <w:rFonts w:ascii="Berlin Sans FB Demi" w:hAnsi="Berlin Sans FB Demi"/>
          <w:b/>
          <w:color w:val="1F497D" w:themeColor="text2"/>
          <w:sz w:val="26"/>
          <w:szCs w:val="26"/>
          <w:lang w:val="fr-FR"/>
        </w:rPr>
      </w:pPr>
    </w:p>
    <w:p w14:paraId="453F5B8C" w14:textId="08B3FE44" w:rsidR="005D3373" w:rsidRPr="00985146" w:rsidRDefault="00AD2A2C">
      <w:pPr>
        <w:rPr>
          <w:rFonts w:ascii="Berlin Sans FB Demi" w:hAnsi="Berlin Sans FB Demi"/>
          <w:b/>
          <w:color w:val="1F497D" w:themeColor="text2"/>
          <w:sz w:val="26"/>
          <w:szCs w:val="26"/>
          <w:lang w:val="fr-FR"/>
        </w:rPr>
      </w:pPr>
      <w:r w:rsidRPr="00985146">
        <w:rPr>
          <w:rFonts w:ascii="Berlin Sans FB Demi" w:hAnsi="Berlin Sans FB Demi"/>
          <w:b/>
          <w:color w:val="1F497D" w:themeColor="text2"/>
          <w:sz w:val="26"/>
          <w:szCs w:val="26"/>
          <w:lang w:val="fr-FR"/>
        </w:rPr>
        <w:t xml:space="preserve">Présentation rapide </w:t>
      </w:r>
      <w:r w:rsidRPr="00985146">
        <w:rPr>
          <w:rFonts w:ascii="Berlin Sans FB Demi" w:hAnsi="Berlin Sans FB Demi"/>
          <w:bCs/>
          <w:color w:val="1F497D" w:themeColor="text2"/>
          <w:sz w:val="26"/>
          <w:szCs w:val="26"/>
          <w:lang w:val="fr-FR"/>
        </w:rPr>
        <w:t xml:space="preserve">(max </w:t>
      </w:r>
      <w:r w:rsidR="00D87335" w:rsidRPr="00985146">
        <w:rPr>
          <w:rFonts w:ascii="Berlin Sans FB Demi" w:hAnsi="Berlin Sans FB Demi"/>
          <w:bCs/>
          <w:color w:val="1F497D" w:themeColor="text2"/>
          <w:sz w:val="26"/>
          <w:szCs w:val="26"/>
          <w:lang w:val="fr-FR"/>
        </w:rPr>
        <w:t>20</w:t>
      </w:r>
      <w:r w:rsidR="00BA0E09" w:rsidRPr="00985146">
        <w:rPr>
          <w:rFonts w:ascii="Berlin Sans FB Demi" w:hAnsi="Berlin Sans FB Demi"/>
          <w:bCs/>
          <w:color w:val="1F497D" w:themeColor="text2"/>
          <w:sz w:val="26"/>
          <w:szCs w:val="26"/>
          <w:lang w:val="fr-FR"/>
        </w:rPr>
        <w:t>0</w:t>
      </w:r>
      <w:r w:rsidRPr="00985146">
        <w:rPr>
          <w:rFonts w:ascii="Berlin Sans FB Demi" w:hAnsi="Berlin Sans FB Demi"/>
          <w:bCs/>
          <w:color w:val="1F497D" w:themeColor="text2"/>
          <w:sz w:val="26"/>
          <w:szCs w:val="26"/>
          <w:lang w:val="fr-FR"/>
        </w:rPr>
        <w:t xml:space="preserve"> mots)</w:t>
      </w:r>
    </w:p>
    <w:p w14:paraId="2AA7F6A8" w14:textId="05FC5373" w:rsidR="005D3373" w:rsidRPr="00AD2A2C" w:rsidRDefault="00A07649">
      <w:pPr>
        <w:rPr>
          <w:lang w:val="fr-FR"/>
        </w:rPr>
      </w:pPr>
      <w:r w:rsidRPr="00AD2A2C">
        <w:rPr>
          <w:lang w:val="fr-FR"/>
        </w:rPr>
        <w:t>Décrivez la mission du</w:t>
      </w:r>
      <w:r w:rsidR="00D87335">
        <w:rPr>
          <w:lang w:val="fr-FR"/>
        </w:rPr>
        <w:t xml:space="preserve"> ou des</w:t>
      </w:r>
      <w:r w:rsidRPr="00AD2A2C">
        <w:rPr>
          <w:lang w:val="fr-FR"/>
        </w:rPr>
        <w:t xml:space="preserve"> club/association</w:t>
      </w:r>
      <w:r w:rsidR="00D87335">
        <w:rPr>
          <w:lang w:val="fr-FR"/>
        </w:rPr>
        <w:t xml:space="preserve"> : </w:t>
      </w:r>
      <w:r w:rsidRPr="00AD2A2C">
        <w:rPr>
          <w:lang w:val="fr-FR"/>
        </w:rPr>
        <w:t>activités principales</w:t>
      </w:r>
      <w:r w:rsidR="00C72251">
        <w:rPr>
          <w:lang w:val="fr-FR"/>
        </w:rPr>
        <w:t>, équipe</w:t>
      </w:r>
      <w:r w:rsidR="00D87335">
        <w:rPr>
          <w:lang w:val="fr-FR"/>
        </w:rPr>
        <w:t xml:space="preserve">, </w:t>
      </w:r>
      <w:r w:rsidRPr="00AD2A2C">
        <w:rPr>
          <w:lang w:val="fr-FR"/>
        </w:rPr>
        <w:t>publics :</w:t>
      </w:r>
    </w:p>
    <w:p w14:paraId="1B853D85" w14:textId="77777777" w:rsidR="00CC7E6E" w:rsidRPr="00C15868" w:rsidRDefault="00CC7E6E" w:rsidP="00C15868">
      <w:pPr>
        <w:rPr>
          <w:sz w:val="16"/>
          <w:szCs w:val="16"/>
          <w:lang w:val="fr-FR"/>
        </w:rPr>
      </w:pPr>
    </w:p>
    <w:p w14:paraId="106DCA6E" w14:textId="77777777" w:rsidR="00D87335" w:rsidRDefault="00D87335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br w:type="page"/>
      </w:r>
    </w:p>
    <w:p w14:paraId="3C43466C" w14:textId="77777777" w:rsidR="0074766F" w:rsidRDefault="0074766F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</w:p>
    <w:p w14:paraId="24D71131" w14:textId="406D4D82" w:rsidR="005D3373" w:rsidRPr="00DD5C59" w:rsidRDefault="00A07649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État des </w:t>
      </w: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lieux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(diagnostic) — sport </w:t>
      </w: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féminin</w:t>
      </w:r>
      <w:proofErr w:type="spellEnd"/>
    </w:p>
    <w:p w14:paraId="69BB550C" w14:textId="77777777" w:rsidR="005D3373" w:rsidRPr="002E453B" w:rsidRDefault="00A07649">
      <w:pPr>
        <w:rPr>
          <w:lang w:val="fr-FR"/>
        </w:rPr>
      </w:pPr>
      <w:r w:rsidRPr="002E453B">
        <w:rPr>
          <w:lang w:val="fr-FR"/>
        </w:rPr>
        <w:t>Merci de répondre brièvement (données approximatives acceptées) :</w:t>
      </w:r>
    </w:p>
    <w:p w14:paraId="52BA9BCE" w14:textId="0BDF0B8E" w:rsidR="005D3373" w:rsidRPr="002E453B" w:rsidRDefault="00A07649">
      <w:pPr>
        <w:rPr>
          <w:lang w:val="fr-FR"/>
        </w:rPr>
      </w:pPr>
      <w:r w:rsidRPr="002E453B">
        <w:rPr>
          <w:b/>
          <w:lang w:val="fr-FR"/>
        </w:rPr>
        <w:t>1) Nombre de filles/femmes</w:t>
      </w:r>
      <w:r w:rsidRPr="00472ED2">
        <w:rPr>
          <w:b/>
          <w:lang w:val="fr-FR"/>
        </w:rPr>
        <w:t xml:space="preserve"> </w:t>
      </w:r>
      <w:r w:rsidRPr="00472ED2">
        <w:rPr>
          <w:b/>
          <w:u w:val="single"/>
          <w:lang w:val="fr-FR"/>
        </w:rPr>
        <w:t>actuellement</w:t>
      </w:r>
      <w:r w:rsidRPr="002E453B">
        <w:rPr>
          <w:b/>
          <w:lang w:val="fr-FR"/>
        </w:rPr>
        <w:t xml:space="preserve"> impliquées </w:t>
      </w:r>
      <w:r w:rsidR="00D87335">
        <w:rPr>
          <w:b/>
          <w:lang w:val="fr-FR"/>
        </w:rPr>
        <w:t xml:space="preserve">dans vos activités </w:t>
      </w:r>
      <w:r w:rsidRPr="002E453B">
        <w:rPr>
          <w:b/>
          <w:lang w:val="fr-FR"/>
        </w:rPr>
        <w:t>(licenciées ou non) :</w:t>
      </w:r>
    </w:p>
    <w:p w14:paraId="0A3ED8F6" w14:textId="77777777" w:rsidR="008131B0" w:rsidRDefault="008131B0" w:rsidP="00CC7E6E">
      <w:pPr>
        <w:rPr>
          <w:sz w:val="16"/>
          <w:szCs w:val="16"/>
          <w:lang w:val="fr-FR"/>
        </w:rPr>
      </w:pPr>
    </w:p>
    <w:p w14:paraId="760E1825" w14:textId="15C14C57" w:rsidR="008131B0" w:rsidRPr="00C15868" w:rsidRDefault="00CC7E6E" w:rsidP="008131B0">
      <w:pPr>
        <w:rPr>
          <w:sz w:val="16"/>
          <w:szCs w:val="16"/>
          <w:lang w:val="fr-FR"/>
        </w:rPr>
      </w:pPr>
      <w:r w:rsidRPr="002E453B">
        <w:rPr>
          <w:b/>
          <w:lang w:val="fr-FR"/>
        </w:rPr>
        <w:t xml:space="preserve">2) Tranches d’âge principales : </w:t>
      </w:r>
      <w:r w:rsidRPr="002E453B">
        <w:rPr>
          <w:rFonts w:ascii="Segoe UI Symbol" w:hAnsi="Segoe UI Symbol" w:cs="Segoe UI Symbol"/>
          <w:b/>
          <w:lang w:val="fr-FR"/>
        </w:rPr>
        <w:t>☐</w:t>
      </w:r>
      <w:r w:rsidRPr="002E453B">
        <w:rPr>
          <w:b/>
          <w:lang w:val="fr-FR"/>
        </w:rPr>
        <w:t xml:space="preserve"> U12 </w:t>
      </w:r>
      <w:r w:rsidRPr="002E453B">
        <w:rPr>
          <w:rFonts w:ascii="Segoe UI Symbol" w:hAnsi="Segoe UI Symbol" w:cs="Segoe UI Symbol"/>
          <w:b/>
          <w:lang w:val="fr-FR"/>
        </w:rPr>
        <w:t>☐</w:t>
      </w:r>
      <w:r w:rsidRPr="002E453B">
        <w:rPr>
          <w:b/>
          <w:lang w:val="fr-FR"/>
        </w:rPr>
        <w:t xml:space="preserve"> U15 </w:t>
      </w:r>
      <w:r w:rsidRPr="002E453B">
        <w:rPr>
          <w:rFonts w:ascii="Segoe UI Symbol" w:hAnsi="Segoe UI Symbol" w:cs="Segoe UI Symbol"/>
          <w:b/>
          <w:lang w:val="fr-FR"/>
        </w:rPr>
        <w:t>☐</w:t>
      </w:r>
      <w:r w:rsidRPr="002E453B">
        <w:rPr>
          <w:b/>
          <w:lang w:val="fr-FR"/>
        </w:rPr>
        <w:t xml:space="preserve"> U18 </w:t>
      </w:r>
      <w:r w:rsidRPr="002E453B">
        <w:rPr>
          <w:rFonts w:ascii="Segoe UI Symbol" w:hAnsi="Segoe UI Symbol" w:cs="Segoe UI Symbol"/>
          <w:b/>
          <w:lang w:val="fr-FR"/>
        </w:rPr>
        <w:t>☐</w:t>
      </w:r>
      <w:r w:rsidRPr="002E453B">
        <w:rPr>
          <w:b/>
          <w:lang w:val="fr-FR"/>
        </w:rPr>
        <w:t xml:space="preserve"> Seniors </w:t>
      </w:r>
      <w:r w:rsidRPr="002E453B">
        <w:rPr>
          <w:rFonts w:ascii="Segoe UI Symbol" w:hAnsi="Segoe UI Symbol" w:cs="Segoe UI Symbol"/>
          <w:b/>
          <w:lang w:val="fr-FR"/>
        </w:rPr>
        <w:t>☐</w:t>
      </w:r>
      <w:r w:rsidRPr="002E453B">
        <w:rPr>
          <w:b/>
          <w:lang w:val="fr-FR"/>
        </w:rPr>
        <w:t xml:space="preserve"> Mixte / autres :</w:t>
      </w:r>
      <w:r w:rsidR="00DD5C59" w:rsidRPr="00DD5C59">
        <w:rPr>
          <w:sz w:val="16"/>
          <w:szCs w:val="16"/>
          <w:lang w:val="fr-FR"/>
        </w:rPr>
        <w:t xml:space="preserve"> </w:t>
      </w:r>
    </w:p>
    <w:p w14:paraId="417EE899" w14:textId="77777777" w:rsidR="00DD5C59" w:rsidRPr="002E453B" w:rsidRDefault="00DD5C59">
      <w:pPr>
        <w:rPr>
          <w:lang w:val="fr-FR"/>
        </w:rPr>
      </w:pPr>
    </w:p>
    <w:p w14:paraId="1DA98ED0" w14:textId="3DD1A92F" w:rsidR="005D3373" w:rsidRPr="00DD5C59" w:rsidRDefault="00A07649">
      <w:pPr>
        <w:rPr>
          <w:b/>
          <w:lang w:val="fr-FR"/>
        </w:rPr>
      </w:pPr>
      <w:r w:rsidRPr="00DD5C59">
        <w:rPr>
          <w:b/>
          <w:lang w:val="fr-FR"/>
        </w:rPr>
        <w:t xml:space="preserve">3) Principaux freins </w:t>
      </w:r>
      <w:r w:rsidR="00BF06D4">
        <w:rPr>
          <w:b/>
          <w:lang w:val="fr-FR"/>
        </w:rPr>
        <w:t>à la pratique des femmes</w:t>
      </w:r>
      <w:r w:rsidRPr="00DD5C59">
        <w:rPr>
          <w:b/>
          <w:lang w:val="fr-FR"/>
        </w:rPr>
        <w:t xml:space="preserve"> (cocher) :</w:t>
      </w:r>
    </w:p>
    <w:p w14:paraId="0CD8727E" w14:textId="424DEC20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Accès aux créneaux / infrastructures</w:t>
      </w:r>
    </w:p>
    <w:p w14:paraId="66AD16B3" w14:textId="0587E16F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Transport / distance / horaires</w:t>
      </w:r>
    </w:p>
    <w:p w14:paraId="194CC372" w14:textId="58DFDFA1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Coûts (équipement, déplacement, licences)</w:t>
      </w:r>
    </w:p>
    <w:p w14:paraId="30F2ADE7" w14:textId="448550C4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Manque d’encadrement féminin / formation</w:t>
      </w:r>
    </w:p>
    <w:p w14:paraId="69064750" w14:textId="4117CD00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Normes sociales / soutien des familles</w:t>
      </w:r>
    </w:p>
    <w:p w14:paraId="30EAC472" w14:textId="095B74A0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Sécurité / harcèlement / violences</w:t>
      </w:r>
    </w:p>
    <w:p w14:paraId="397F10F9" w14:textId="1EAC6A0B" w:rsidR="005D3373" w:rsidRPr="002E453B" w:rsidRDefault="00DD5C59">
      <w:pPr>
        <w:rPr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>☐ Visibilité / communication / partenariats</w:t>
      </w:r>
    </w:p>
    <w:p w14:paraId="2344D367" w14:textId="215B6BCE" w:rsidR="00C15868" w:rsidRPr="00C15868" w:rsidRDefault="00DD5C59" w:rsidP="00C15868">
      <w:pPr>
        <w:rPr>
          <w:sz w:val="16"/>
          <w:szCs w:val="16"/>
          <w:lang w:val="fr-FR"/>
        </w:rPr>
      </w:pPr>
      <w:r>
        <w:rPr>
          <w:lang w:val="fr-FR"/>
        </w:rPr>
        <w:t xml:space="preserve">    </w:t>
      </w:r>
      <w:r w:rsidRPr="002E453B">
        <w:rPr>
          <w:lang w:val="fr-FR"/>
        </w:rPr>
        <w:t xml:space="preserve">☐ Autre : </w:t>
      </w:r>
      <w:r w:rsidR="00C15868" w:rsidRPr="00C15868">
        <w:rPr>
          <w:sz w:val="16"/>
          <w:szCs w:val="16"/>
          <w:lang w:val="fr-FR"/>
        </w:rPr>
        <w:t>....................................................................................</w:t>
      </w:r>
    </w:p>
    <w:p w14:paraId="5ABAE5D7" w14:textId="226EE9AA" w:rsidR="005D3373" w:rsidRPr="002E453B" w:rsidRDefault="005D3373">
      <w:pPr>
        <w:rPr>
          <w:lang w:val="fr-FR"/>
        </w:rPr>
      </w:pPr>
    </w:p>
    <w:p w14:paraId="4F104A96" w14:textId="0ACC1D22" w:rsidR="005D3373" w:rsidRPr="00DD5C59" w:rsidRDefault="00A07649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Idée de </w:t>
      </w: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projet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</w:t>
      </w:r>
    </w:p>
    <w:p w14:paraId="1DA04A11" w14:textId="339A53B0" w:rsidR="00C15868" w:rsidRPr="00BF06D4" w:rsidRDefault="00A07649" w:rsidP="00C15868">
      <w:pPr>
        <w:rPr>
          <w:lang w:val="fr-FR"/>
        </w:rPr>
      </w:pPr>
      <w:r w:rsidRPr="002E453B">
        <w:rPr>
          <w:b/>
          <w:lang w:val="fr-FR"/>
        </w:rPr>
        <w:t>1) Titre du projet</w:t>
      </w:r>
      <w:r w:rsidR="00BF06D4">
        <w:rPr>
          <w:b/>
          <w:lang w:val="fr-FR"/>
        </w:rPr>
        <w:t> :</w:t>
      </w:r>
      <w:r w:rsidRPr="002E453B">
        <w:rPr>
          <w:b/>
          <w:lang w:val="fr-FR"/>
        </w:rPr>
        <w:t xml:space="preserve"> </w:t>
      </w:r>
    </w:p>
    <w:p w14:paraId="6BA98F02" w14:textId="77777777" w:rsidR="005D3373" w:rsidRPr="002E453B" w:rsidRDefault="00A07649">
      <w:pPr>
        <w:rPr>
          <w:lang w:val="fr-FR"/>
        </w:rPr>
      </w:pPr>
      <w:r w:rsidRPr="002E453B">
        <w:rPr>
          <w:b/>
          <w:lang w:val="fr-FR"/>
        </w:rPr>
        <w:t>2) Zone/quartier(s) ciblé(s) :</w:t>
      </w:r>
    </w:p>
    <w:p w14:paraId="29A6373C" w14:textId="77777777" w:rsidR="008131B0" w:rsidRDefault="008131B0" w:rsidP="0090564D">
      <w:pPr>
        <w:rPr>
          <w:sz w:val="16"/>
          <w:szCs w:val="16"/>
          <w:lang w:val="fr-FR"/>
        </w:rPr>
      </w:pPr>
    </w:p>
    <w:p w14:paraId="685B645A" w14:textId="723EC9FC" w:rsidR="0090564D" w:rsidRDefault="0090564D" w:rsidP="0090564D">
      <w:pPr>
        <w:rPr>
          <w:b/>
          <w:lang w:val="fr-FR"/>
        </w:rPr>
      </w:pPr>
      <w:r>
        <w:rPr>
          <w:b/>
        </w:rPr>
        <w:t xml:space="preserve">3) </w:t>
      </w:r>
      <w:proofErr w:type="spellStart"/>
      <w:r w:rsidRPr="0090564D">
        <w:rPr>
          <w:b/>
        </w:rPr>
        <w:t>Décrivez</w:t>
      </w:r>
      <w:proofErr w:type="spellEnd"/>
      <w:r w:rsidRPr="0090564D">
        <w:rPr>
          <w:b/>
        </w:rPr>
        <w:t xml:space="preserve"> </w:t>
      </w:r>
      <w:proofErr w:type="spellStart"/>
      <w:r w:rsidRPr="0090564D">
        <w:rPr>
          <w:b/>
        </w:rPr>
        <w:t>l’équipe</w:t>
      </w:r>
      <w:proofErr w:type="spellEnd"/>
      <w:r w:rsidRPr="0090564D">
        <w:rPr>
          <w:b/>
        </w:rPr>
        <w:t xml:space="preserve"> du </w:t>
      </w:r>
      <w:proofErr w:type="spellStart"/>
      <w:r w:rsidRPr="0090564D">
        <w:rPr>
          <w:b/>
        </w:rPr>
        <w:t>projet</w:t>
      </w:r>
      <w:proofErr w:type="spellEnd"/>
      <w:r w:rsidRPr="0090564D">
        <w:rPr>
          <w:b/>
        </w:rPr>
        <w:t xml:space="preserve"> et </w:t>
      </w:r>
      <w:proofErr w:type="spellStart"/>
      <w:r w:rsidRPr="0090564D">
        <w:rPr>
          <w:b/>
        </w:rPr>
        <w:t>l’implication</w:t>
      </w:r>
      <w:proofErr w:type="spellEnd"/>
      <w:r w:rsidRPr="0090564D">
        <w:rPr>
          <w:b/>
        </w:rPr>
        <w:t xml:space="preserve"> des jeunes, </w:t>
      </w:r>
      <w:r w:rsidR="009C3400">
        <w:rPr>
          <w:b/>
        </w:rPr>
        <w:t xml:space="preserve">y </w:t>
      </w:r>
      <w:proofErr w:type="spellStart"/>
      <w:r w:rsidR="009C3400">
        <w:rPr>
          <w:b/>
        </w:rPr>
        <w:t>compris</w:t>
      </w:r>
      <w:proofErr w:type="spellEnd"/>
      <w:r w:rsidRPr="0090564D">
        <w:rPr>
          <w:b/>
        </w:rPr>
        <w:t xml:space="preserve"> </w:t>
      </w:r>
      <w:r w:rsidR="00BF06D4">
        <w:rPr>
          <w:b/>
          <w:lang w:val="fr-FR"/>
        </w:rPr>
        <w:t xml:space="preserve">les </w:t>
      </w:r>
      <w:r w:rsidRPr="002E453B">
        <w:rPr>
          <w:b/>
          <w:lang w:val="fr-FR"/>
        </w:rPr>
        <w:t>femmes</w:t>
      </w:r>
      <w:r w:rsidRPr="0090564D">
        <w:rPr>
          <w:b/>
        </w:rPr>
        <w:t xml:space="preserve">, dans les </w:t>
      </w:r>
      <w:proofErr w:type="spellStart"/>
      <w:r w:rsidRPr="0090564D">
        <w:rPr>
          <w:b/>
        </w:rPr>
        <w:t>activités</w:t>
      </w:r>
      <w:proofErr w:type="spellEnd"/>
      <w:r w:rsidRPr="0090564D">
        <w:rPr>
          <w:b/>
        </w:rPr>
        <w:t>.</w:t>
      </w:r>
    </w:p>
    <w:p w14:paraId="2311E947" w14:textId="77777777" w:rsidR="008131B0" w:rsidRDefault="008131B0" w:rsidP="00CE7E72">
      <w:pPr>
        <w:rPr>
          <w:sz w:val="16"/>
          <w:szCs w:val="16"/>
          <w:lang w:val="fr-FR"/>
        </w:rPr>
      </w:pPr>
    </w:p>
    <w:p w14:paraId="1644CF88" w14:textId="77777777" w:rsidR="00472ED2" w:rsidRDefault="00472ED2" w:rsidP="00CE7E72">
      <w:pPr>
        <w:rPr>
          <w:sz w:val="16"/>
          <w:szCs w:val="16"/>
          <w:lang w:val="fr-FR"/>
        </w:rPr>
      </w:pPr>
    </w:p>
    <w:p w14:paraId="192CB8F7" w14:textId="77777777" w:rsidR="00472ED2" w:rsidRDefault="00472ED2" w:rsidP="00CE7E72">
      <w:pPr>
        <w:rPr>
          <w:sz w:val="16"/>
          <w:szCs w:val="16"/>
          <w:lang w:val="fr-FR"/>
        </w:rPr>
      </w:pPr>
    </w:p>
    <w:p w14:paraId="700B95DA" w14:textId="77777777" w:rsidR="00472ED2" w:rsidRDefault="00472ED2" w:rsidP="00CE7E72">
      <w:pPr>
        <w:rPr>
          <w:sz w:val="16"/>
          <w:szCs w:val="16"/>
          <w:lang w:val="fr-FR"/>
        </w:rPr>
      </w:pPr>
    </w:p>
    <w:p w14:paraId="0B00B6B5" w14:textId="77777777" w:rsidR="009C3400" w:rsidRDefault="009C3400" w:rsidP="00CE7E72">
      <w:pPr>
        <w:rPr>
          <w:b/>
          <w:lang w:val="fr-FR"/>
        </w:rPr>
      </w:pPr>
    </w:p>
    <w:p w14:paraId="4BCE4F93" w14:textId="6DD7CDD8" w:rsidR="005D3373" w:rsidRPr="00CE7E72" w:rsidRDefault="0090564D" w:rsidP="00CE7E72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>
        <w:rPr>
          <w:b/>
          <w:lang w:val="fr-FR"/>
        </w:rPr>
        <w:t>4</w:t>
      </w:r>
      <w:r w:rsidRPr="002E453B">
        <w:rPr>
          <w:b/>
          <w:lang w:val="fr-FR"/>
        </w:rPr>
        <w:t>) Problème à résoudre</w:t>
      </w:r>
      <w:r w:rsidR="00CE7E72">
        <w:rPr>
          <w:b/>
          <w:lang w:val="fr-FR"/>
        </w:rPr>
        <w:t> :</w:t>
      </w:r>
      <w:r w:rsidRPr="002E453B">
        <w:rPr>
          <w:b/>
          <w:lang w:val="fr-FR"/>
        </w:rPr>
        <w:t xml:space="preserve"> </w:t>
      </w:r>
      <w:r w:rsidR="00CE7E72" w:rsidRPr="00CE7E72">
        <w:rPr>
          <w:b/>
          <w:sz w:val="18"/>
          <w:szCs w:val="18"/>
          <w:lang w:val="fr-FR"/>
        </w:rPr>
        <w:t>(max 1</w:t>
      </w:r>
      <w:r w:rsidR="00691EDF">
        <w:rPr>
          <w:b/>
          <w:sz w:val="18"/>
          <w:szCs w:val="18"/>
          <w:lang w:val="fr-FR"/>
        </w:rPr>
        <w:t>50</w:t>
      </w:r>
      <w:r w:rsidR="00CE7E72" w:rsidRPr="00CE7E72">
        <w:rPr>
          <w:b/>
          <w:sz w:val="18"/>
          <w:szCs w:val="18"/>
          <w:lang w:val="fr-FR"/>
        </w:rPr>
        <w:t xml:space="preserve"> mots)</w:t>
      </w:r>
    </w:p>
    <w:p w14:paraId="6D04C7DC" w14:textId="77777777" w:rsidR="00BF06D4" w:rsidRPr="00C15868" w:rsidRDefault="00BF06D4" w:rsidP="00C15868">
      <w:pPr>
        <w:rPr>
          <w:sz w:val="16"/>
          <w:szCs w:val="16"/>
          <w:lang w:val="fr-FR"/>
        </w:rPr>
      </w:pPr>
    </w:p>
    <w:p w14:paraId="4672ECAF" w14:textId="77777777" w:rsidR="008131B0" w:rsidRDefault="008131B0" w:rsidP="008B4B46">
      <w:pPr>
        <w:jc w:val="both"/>
        <w:rPr>
          <w:b/>
          <w:lang w:val="fr-FR"/>
        </w:rPr>
      </w:pPr>
    </w:p>
    <w:p w14:paraId="5A68790F" w14:textId="6AD1590E" w:rsidR="00C15868" w:rsidRPr="008B4B46" w:rsidRDefault="0090564D" w:rsidP="008B4B46">
      <w:pPr>
        <w:jc w:val="both"/>
        <w:rPr>
          <w:lang w:val="fr-FR"/>
        </w:rPr>
      </w:pPr>
      <w:r>
        <w:rPr>
          <w:b/>
          <w:lang w:val="fr-FR"/>
        </w:rPr>
        <w:t>5</w:t>
      </w:r>
      <w:r w:rsidRPr="002E453B">
        <w:rPr>
          <w:b/>
          <w:lang w:val="fr-FR"/>
        </w:rPr>
        <w:t>) Solution proposée</w:t>
      </w:r>
      <w:r w:rsidR="00CE7E72">
        <w:rPr>
          <w:b/>
          <w:lang w:val="fr-FR"/>
        </w:rPr>
        <w:t xml:space="preserve"> </w:t>
      </w:r>
      <w:r w:rsidRPr="002E453B">
        <w:rPr>
          <w:b/>
          <w:lang w:val="fr-FR"/>
        </w:rPr>
        <w:t>:</w:t>
      </w:r>
      <w:r w:rsidR="00CE7E72">
        <w:rPr>
          <w:b/>
          <w:lang w:val="fr-FR"/>
        </w:rPr>
        <w:t xml:space="preserve"> </w:t>
      </w:r>
      <w:r w:rsidR="00CE7E72" w:rsidRPr="00CE7E72">
        <w:rPr>
          <w:b/>
          <w:sz w:val="18"/>
          <w:szCs w:val="18"/>
          <w:lang w:val="fr-FR"/>
        </w:rPr>
        <w:t xml:space="preserve">(max </w:t>
      </w:r>
      <w:r w:rsidR="00472ED2">
        <w:rPr>
          <w:b/>
          <w:sz w:val="18"/>
          <w:szCs w:val="18"/>
          <w:lang w:val="fr-FR"/>
        </w:rPr>
        <w:t>2</w:t>
      </w:r>
      <w:r w:rsidR="009C3400">
        <w:rPr>
          <w:b/>
          <w:sz w:val="18"/>
          <w:szCs w:val="18"/>
          <w:lang w:val="fr-FR"/>
        </w:rPr>
        <w:t>5</w:t>
      </w:r>
      <w:r w:rsidR="00D27C59">
        <w:rPr>
          <w:b/>
          <w:sz w:val="18"/>
          <w:szCs w:val="18"/>
          <w:lang w:val="fr-FR"/>
        </w:rPr>
        <w:t>0</w:t>
      </w:r>
      <w:r w:rsidR="00CE7E72" w:rsidRPr="00CE7E72">
        <w:rPr>
          <w:b/>
          <w:sz w:val="18"/>
          <w:szCs w:val="18"/>
          <w:lang w:val="fr-FR"/>
        </w:rPr>
        <w:t xml:space="preserve"> mots)</w:t>
      </w:r>
      <w:r w:rsidR="008B4B46">
        <w:rPr>
          <w:lang w:val="fr-FR"/>
        </w:rPr>
        <w:t xml:space="preserve"> </w:t>
      </w:r>
      <w:r w:rsidR="00C2410F">
        <w:rPr>
          <w:lang w:val="fr-FR"/>
        </w:rPr>
        <w:t>Merci d’inclure</w:t>
      </w:r>
      <w:r w:rsidR="008B4B46" w:rsidRPr="008B4B46">
        <w:rPr>
          <w:lang w:val="fr-FR"/>
        </w:rPr>
        <w:t xml:space="preserve"> des éléments sur les activités sportives</w:t>
      </w:r>
      <w:r w:rsidR="00C2410F">
        <w:rPr>
          <w:lang w:val="fr-FR"/>
        </w:rPr>
        <w:t xml:space="preserve"> prévues</w:t>
      </w:r>
      <w:r w:rsidR="008B4B46" w:rsidRPr="008B4B46">
        <w:rPr>
          <w:lang w:val="fr-FR"/>
        </w:rPr>
        <w:t xml:space="preserve"> </w:t>
      </w:r>
      <w:r w:rsidR="009C3400">
        <w:rPr>
          <w:lang w:val="fr-FR"/>
        </w:rPr>
        <w:t>en expliquant</w:t>
      </w:r>
      <w:r w:rsidR="008B4B46" w:rsidRPr="008B4B46">
        <w:rPr>
          <w:lang w:val="fr-FR"/>
        </w:rPr>
        <w:t xml:space="preserve"> </w:t>
      </w:r>
      <w:r w:rsidR="009C3400">
        <w:rPr>
          <w:lang w:val="fr-FR"/>
        </w:rPr>
        <w:t>votre approche sur les enjeux de</w:t>
      </w:r>
      <w:r w:rsidR="008B4B46" w:rsidRPr="008B4B46">
        <w:rPr>
          <w:lang w:val="fr-FR"/>
        </w:rPr>
        <w:t xml:space="preserve"> « sécurité</w:t>
      </w:r>
      <w:r w:rsidR="009C3400">
        <w:rPr>
          <w:lang w:val="fr-FR"/>
        </w:rPr>
        <w:t>/</w:t>
      </w:r>
      <w:proofErr w:type="spellStart"/>
      <w:r w:rsidR="009C3400">
        <w:rPr>
          <w:lang w:val="fr-FR"/>
        </w:rPr>
        <w:t>safe</w:t>
      </w:r>
      <w:proofErr w:type="spellEnd"/>
      <w:r w:rsidR="009C3400">
        <w:rPr>
          <w:lang w:val="fr-FR"/>
        </w:rPr>
        <w:t xml:space="preserve"> </w:t>
      </w:r>
      <w:proofErr w:type="gramStart"/>
      <w:r w:rsidR="009C3400">
        <w:rPr>
          <w:lang w:val="fr-FR"/>
        </w:rPr>
        <w:t>sport</w:t>
      </w:r>
      <w:r w:rsidR="008B4B46" w:rsidRPr="008B4B46">
        <w:rPr>
          <w:lang w:val="fr-FR"/>
        </w:rPr>
        <w:t>»</w:t>
      </w:r>
      <w:proofErr w:type="gramEnd"/>
      <w:r w:rsidR="008B4B46" w:rsidRPr="008B4B46">
        <w:rPr>
          <w:lang w:val="fr-FR"/>
        </w:rPr>
        <w:t>, «</w:t>
      </w:r>
      <w:r w:rsidR="008B4B46">
        <w:rPr>
          <w:lang w:val="fr-FR"/>
        </w:rPr>
        <w:t xml:space="preserve"> </w:t>
      </w:r>
      <w:r w:rsidR="008B4B46" w:rsidRPr="008B4B46">
        <w:rPr>
          <w:lang w:val="fr-FR"/>
        </w:rPr>
        <w:t xml:space="preserve">accès </w:t>
      </w:r>
      <w:r w:rsidR="00C2410F">
        <w:rPr>
          <w:lang w:val="fr-FR"/>
        </w:rPr>
        <w:t>pour les</w:t>
      </w:r>
      <w:r w:rsidR="008B4B46" w:rsidRPr="008B4B46">
        <w:rPr>
          <w:lang w:val="fr-FR"/>
        </w:rPr>
        <w:t xml:space="preserve"> filles », « plaidoyer </w:t>
      </w:r>
      <w:r w:rsidR="009C3400">
        <w:rPr>
          <w:lang w:val="fr-FR"/>
        </w:rPr>
        <w:t xml:space="preserve">et </w:t>
      </w:r>
      <w:r w:rsidR="008B4B46" w:rsidRPr="008B4B46">
        <w:rPr>
          <w:lang w:val="fr-FR"/>
        </w:rPr>
        <w:t>sensibilisation »</w:t>
      </w:r>
      <w:r w:rsidR="009C3400">
        <w:rPr>
          <w:lang w:val="fr-FR"/>
        </w:rPr>
        <w:t>, « leadership féminin », « cohésion sociale »</w:t>
      </w:r>
    </w:p>
    <w:p w14:paraId="0961D9DC" w14:textId="77777777" w:rsidR="005F2DEC" w:rsidRDefault="005F2DEC" w:rsidP="00C15868">
      <w:pPr>
        <w:rPr>
          <w:sz w:val="16"/>
          <w:szCs w:val="16"/>
          <w:lang w:val="fr-FR"/>
        </w:rPr>
      </w:pPr>
    </w:p>
    <w:p w14:paraId="02DBE99E" w14:textId="77777777" w:rsidR="008131B0" w:rsidRDefault="008131B0" w:rsidP="00C15868">
      <w:pPr>
        <w:rPr>
          <w:sz w:val="16"/>
          <w:szCs w:val="16"/>
          <w:lang w:val="fr-FR"/>
        </w:rPr>
      </w:pPr>
    </w:p>
    <w:p w14:paraId="342669CE" w14:textId="77777777" w:rsidR="008427C1" w:rsidRDefault="008427C1" w:rsidP="00C15868">
      <w:pPr>
        <w:rPr>
          <w:sz w:val="16"/>
          <w:szCs w:val="16"/>
          <w:lang w:val="fr-FR"/>
        </w:rPr>
      </w:pPr>
    </w:p>
    <w:p w14:paraId="4F3D0993" w14:textId="77777777" w:rsidR="008131B0" w:rsidRPr="00C15868" w:rsidRDefault="008131B0" w:rsidP="00C15868">
      <w:pPr>
        <w:rPr>
          <w:sz w:val="16"/>
          <w:szCs w:val="16"/>
          <w:lang w:val="fr-FR"/>
        </w:rPr>
      </w:pPr>
    </w:p>
    <w:p w14:paraId="6DCAD09F" w14:textId="6C138E59" w:rsidR="005D3373" w:rsidRPr="002E453B" w:rsidRDefault="005F2DEC">
      <w:pPr>
        <w:rPr>
          <w:lang w:val="fr-FR"/>
        </w:rPr>
      </w:pPr>
      <w:r>
        <w:rPr>
          <w:b/>
          <w:lang w:val="fr-FR"/>
        </w:rPr>
        <w:t>6</w:t>
      </w:r>
      <w:r w:rsidRPr="002E453B">
        <w:rPr>
          <w:b/>
          <w:lang w:val="fr-FR"/>
        </w:rPr>
        <w:t>) Public cible / bénéficiaires :</w:t>
      </w:r>
    </w:p>
    <w:p w14:paraId="211231B3" w14:textId="77777777" w:rsidR="008131B0" w:rsidRDefault="008131B0" w:rsidP="00C15868">
      <w:pPr>
        <w:rPr>
          <w:sz w:val="16"/>
          <w:szCs w:val="16"/>
          <w:lang w:val="fr-FR"/>
        </w:rPr>
      </w:pPr>
    </w:p>
    <w:p w14:paraId="4C173F0D" w14:textId="77777777" w:rsidR="008131B0" w:rsidRPr="00C15868" w:rsidRDefault="008131B0" w:rsidP="00C15868">
      <w:pPr>
        <w:rPr>
          <w:sz w:val="16"/>
          <w:szCs w:val="16"/>
          <w:lang w:val="fr-FR"/>
        </w:rPr>
      </w:pPr>
    </w:p>
    <w:p w14:paraId="0DCEB69F" w14:textId="554C0D6A" w:rsidR="005D3373" w:rsidRPr="002E453B" w:rsidRDefault="005F2DEC">
      <w:pPr>
        <w:rPr>
          <w:lang w:val="fr-FR"/>
        </w:rPr>
      </w:pPr>
      <w:r>
        <w:rPr>
          <w:b/>
          <w:lang w:val="fr-FR"/>
        </w:rPr>
        <w:t>7</w:t>
      </w:r>
      <w:r w:rsidRPr="002E453B">
        <w:rPr>
          <w:b/>
          <w:lang w:val="fr-FR"/>
        </w:rPr>
        <w:t xml:space="preserve">) </w:t>
      </w:r>
      <w:r w:rsidR="009C3400">
        <w:rPr>
          <w:b/>
          <w:lang w:val="fr-FR"/>
        </w:rPr>
        <w:t>Déroulé/calendrier des activités</w:t>
      </w:r>
      <w:r w:rsidRPr="002E453B">
        <w:rPr>
          <w:b/>
          <w:lang w:val="fr-FR"/>
        </w:rPr>
        <w:t xml:space="preserve"> principales </w:t>
      </w:r>
      <w:r w:rsidRPr="00EB109A">
        <w:rPr>
          <w:b/>
          <w:sz w:val="18"/>
          <w:szCs w:val="18"/>
          <w:lang w:val="fr-FR"/>
        </w:rPr>
        <w:t xml:space="preserve">(3–5 </w:t>
      </w:r>
      <w:r w:rsidR="008131B0">
        <w:rPr>
          <w:b/>
          <w:sz w:val="18"/>
          <w:szCs w:val="18"/>
          <w:lang w:val="fr-FR"/>
        </w:rPr>
        <w:t xml:space="preserve">activités </w:t>
      </w:r>
      <w:r w:rsidRPr="00EB109A">
        <w:rPr>
          <w:b/>
          <w:sz w:val="18"/>
          <w:szCs w:val="18"/>
          <w:lang w:val="fr-FR"/>
        </w:rPr>
        <w:t>max)</w:t>
      </w:r>
      <w:r w:rsidRPr="002E453B">
        <w:rPr>
          <w:b/>
          <w:lang w:val="fr-FR"/>
        </w:rPr>
        <w:t xml:space="preserve"> :</w:t>
      </w:r>
    </w:p>
    <w:p w14:paraId="0A4EBBD5" w14:textId="77777777" w:rsidR="008131B0" w:rsidRDefault="008131B0" w:rsidP="00DD5C59">
      <w:pPr>
        <w:rPr>
          <w:sz w:val="16"/>
          <w:szCs w:val="16"/>
          <w:lang w:val="fr-FR"/>
        </w:rPr>
      </w:pPr>
    </w:p>
    <w:p w14:paraId="58BC44F3" w14:textId="77777777" w:rsidR="008131B0" w:rsidRPr="00DD5C59" w:rsidRDefault="008131B0" w:rsidP="00DD5C59">
      <w:pPr>
        <w:rPr>
          <w:sz w:val="16"/>
          <w:szCs w:val="16"/>
          <w:lang w:val="fr-FR"/>
        </w:rPr>
      </w:pPr>
    </w:p>
    <w:p w14:paraId="23CA6768" w14:textId="3EE82114" w:rsidR="005D3373" w:rsidRPr="002E453B" w:rsidRDefault="0090564D">
      <w:pPr>
        <w:rPr>
          <w:lang w:val="fr-FR"/>
        </w:rPr>
      </w:pPr>
      <w:r>
        <w:rPr>
          <w:b/>
          <w:lang w:val="fr-FR"/>
        </w:rPr>
        <w:t>8</w:t>
      </w:r>
      <w:r w:rsidRPr="002E453B">
        <w:rPr>
          <w:b/>
          <w:lang w:val="fr-FR"/>
        </w:rPr>
        <w:t xml:space="preserve">) Partenaires (municipalité, </w:t>
      </w:r>
      <w:r w:rsidR="00985146">
        <w:rPr>
          <w:b/>
          <w:lang w:val="fr-FR"/>
        </w:rPr>
        <w:t xml:space="preserve">maison de jeunes, </w:t>
      </w:r>
      <w:r w:rsidRPr="002E453B">
        <w:rPr>
          <w:b/>
          <w:lang w:val="fr-FR"/>
        </w:rPr>
        <w:t>école, associatio</w:t>
      </w:r>
      <w:r w:rsidR="00985146">
        <w:rPr>
          <w:b/>
          <w:lang w:val="fr-FR"/>
        </w:rPr>
        <w:t>n</w:t>
      </w:r>
      <w:r w:rsidRPr="002E453B">
        <w:rPr>
          <w:b/>
          <w:lang w:val="fr-FR"/>
        </w:rPr>
        <w:t xml:space="preserve">, </w:t>
      </w:r>
      <w:r w:rsidR="00985146">
        <w:rPr>
          <w:b/>
          <w:lang w:val="fr-FR"/>
        </w:rPr>
        <w:t xml:space="preserve">ONG, </w:t>
      </w:r>
      <w:r w:rsidRPr="002E453B">
        <w:rPr>
          <w:b/>
          <w:lang w:val="fr-FR"/>
        </w:rPr>
        <w:t>sponsor…) :</w:t>
      </w:r>
    </w:p>
    <w:p w14:paraId="667E45ED" w14:textId="77777777" w:rsidR="005F2DEC" w:rsidRDefault="005F2DEC" w:rsidP="00DD5C59">
      <w:pPr>
        <w:rPr>
          <w:sz w:val="16"/>
          <w:szCs w:val="16"/>
          <w:lang w:val="fr-FR"/>
        </w:rPr>
      </w:pPr>
    </w:p>
    <w:p w14:paraId="5177A1A7" w14:textId="77777777" w:rsidR="008131B0" w:rsidRPr="00C15868" w:rsidRDefault="008131B0" w:rsidP="00DD5C59">
      <w:pPr>
        <w:rPr>
          <w:sz w:val="16"/>
          <w:szCs w:val="16"/>
          <w:lang w:val="fr-FR"/>
        </w:rPr>
      </w:pPr>
    </w:p>
    <w:p w14:paraId="3EF57459" w14:textId="2A301CFA" w:rsidR="005D3373" w:rsidRPr="002E453B" w:rsidRDefault="0090564D">
      <w:pPr>
        <w:rPr>
          <w:lang w:val="fr-FR"/>
        </w:rPr>
      </w:pPr>
      <w:r>
        <w:rPr>
          <w:b/>
          <w:lang w:val="fr-FR"/>
        </w:rPr>
        <w:t>9</w:t>
      </w:r>
      <w:r w:rsidRPr="002E453B">
        <w:rPr>
          <w:b/>
          <w:lang w:val="fr-FR"/>
        </w:rPr>
        <w:t>) Résultats attendus (2–3 résultats) :</w:t>
      </w:r>
    </w:p>
    <w:p w14:paraId="37B0E992" w14:textId="77777777" w:rsidR="005C4B4F" w:rsidRDefault="005C4B4F">
      <w:pPr>
        <w:rPr>
          <w:sz w:val="16"/>
          <w:szCs w:val="16"/>
          <w:lang w:val="fr-FR"/>
        </w:rPr>
      </w:pPr>
    </w:p>
    <w:p w14:paraId="01BBB592" w14:textId="77777777" w:rsidR="008131B0" w:rsidRPr="005C4B4F" w:rsidRDefault="008131B0">
      <w:pPr>
        <w:rPr>
          <w:sz w:val="16"/>
          <w:szCs w:val="16"/>
          <w:lang w:val="fr-FR"/>
        </w:rPr>
      </w:pPr>
    </w:p>
    <w:p w14:paraId="130671C1" w14:textId="0FFC8706" w:rsidR="005D3373" w:rsidRPr="00DD5C59" w:rsidRDefault="00A07649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Budget &amp; durée</w:t>
      </w:r>
    </w:p>
    <w:p w14:paraId="012A83CF" w14:textId="61AB6DC7" w:rsidR="00C15868" w:rsidRPr="009C3400" w:rsidRDefault="00A07649" w:rsidP="00C15868">
      <w:pPr>
        <w:rPr>
          <w:lang w:val="fr-FR"/>
        </w:rPr>
      </w:pPr>
      <w:r w:rsidRPr="002E453B">
        <w:rPr>
          <w:b/>
          <w:lang w:val="fr-FR"/>
        </w:rPr>
        <w:t>1) Durée estimée : ☐ 3 mois ☐ 6 mois ☐ 12 mois</w:t>
      </w:r>
    </w:p>
    <w:p w14:paraId="4C259616" w14:textId="6EA929EA" w:rsidR="005D3373" w:rsidRPr="002E453B" w:rsidRDefault="00A07649">
      <w:pPr>
        <w:rPr>
          <w:lang w:val="fr-FR"/>
        </w:rPr>
      </w:pPr>
      <w:r w:rsidRPr="002E453B">
        <w:rPr>
          <w:b/>
          <w:lang w:val="fr-FR"/>
        </w:rPr>
        <w:t xml:space="preserve">2) Budget </w:t>
      </w:r>
      <w:r w:rsidR="00472ED2">
        <w:rPr>
          <w:b/>
          <w:lang w:val="fr-FR"/>
        </w:rPr>
        <w:t xml:space="preserve">total </w:t>
      </w:r>
      <w:r w:rsidRPr="002E453B">
        <w:rPr>
          <w:b/>
          <w:lang w:val="fr-FR"/>
        </w:rPr>
        <w:t xml:space="preserve">estimatif (TND) </w:t>
      </w:r>
      <w:r w:rsidR="00472ED2">
        <w:rPr>
          <w:b/>
          <w:lang w:val="fr-FR"/>
        </w:rPr>
        <w:t xml:space="preserve">et montant </w:t>
      </w:r>
      <w:proofErr w:type="gramStart"/>
      <w:r w:rsidR="009E21D5">
        <w:rPr>
          <w:b/>
          <w:lang w:val="fr-FR"/>
        </w:rPr>
        <w:t>demandé</w:t>
      </w:r>
      <w:proofErr w:type="gramEnd"/>
      <w:r w:rsidR="00472ED2">
        <w:rPr>
          <w:b/>
          <w:lang w:val="fr-FR"/>
        </w:rPr>
        <w:t xml:space="preserve"> </w:t>
      </w:r>
      <w:r w:rsidR="009E21D5">
        <w:rPr>
          <w:b/>
          <w:lang w:val="fr-FR"/>
        </w:rPr>
        <w:t>au</w:t>
      </w:r>
      <w:r w:rsidR="00472ED2">
        <w:rPr>
          <w:b/>
          <w:lang w:val="fr-FR"/>
        </w:rPr>
        <w:t xml:space="preserve"> SCAC (40 000TND max) </w:t>
      </w:r>
      <w:r w:rsidRPr="002E453B">
        <w:rPr>
          <w:b/>
          <w:lang w:val="fr-FR"/>
        </w:rPr>
        <w:t>:</w:t>
      </w:r>
    </w:p>
    <w:p w14:paraId="570F3D04" w14:textId="156DF1D6" w:rsidR="00C15868" w:rsidRPr="00C15868" w:rsidRDefault="00C15868" w:rsidP="00C15868">
      <w:pPr>
        <w:rPr>
          <w:sz w:val="16"/>
          <w:szCs w:val="16"/>
          <w:lang w:val="fr-FR"/>
        </w:rPr>
      </w:pPr>
    </w:p>
    <w:p w14:paraId="4AD97381" w14:textId="77777777" w:rsidR="00472ED2" w:rsidRDefault="00472ED2">
      <w:pPr>
        <w:rPr>
          <w:b/>
          <w:lang w:val="fr-FR"/>
        </w:rPr>
      </w:pPr>
    </w:p>
    <w:p w14:paraId="48DD1325" w14:textId="07404E21" w:rsidR="005D3373" w:rsidRPr="00DD5C59" w:rsidRDefault="00A07649">
      <w:pPr>
        <w:rPr>
          <w:b/>
          <w:lang w:val="fr-FR"/>
        </w:rPr>
      </w:pPr>
      <w:r w:rsidRPr="00DD5C59">
        <w:rPr>
          <w:b/>
          <w:lang w:val="fr-FR"/>
        </w:rPr>
        <w:lastRenderedPageBreak/>
        <w:t>3) Principales dépenses :</w:t>
      </w:r>
      <w:r w:rsidR="00D27C59">
        <w:rPr>
          <w:b/>
          <w:lang w:val="fr-FR"/>
        </w:rPr>
        <w:t xml:space="preserve"> </w:t>
      </w:r>
      <w:r w:rsidR="00D27C59" w:rsidRPr="00CE7E72">
        <w:rPr>
          <w:b/>
          <w:sz w:val="18"/>
          <w:szCs w:val="18"/>
          <w:lang w:val="fr-FR"/>
        </w:rPr>
        <w:t>(max 1</w:t>
      </w:r>
      <w:r w:rsidR="00BF06D4">
        <w:rPr>
          <w:b/>
          <w:sz w:val="18"/>
          <w:szCs w:val="18"/>
          <w:lang w:val="fr-FR"/>
        </w:rPr>
        <w:t>0</w:t>
      </w:r>
      <w:r w:rsidR="00D27C59">
        <w:rPr>
          <w:b/>
          <w:sz w:val="18"/>
          <w:szCs w:val="18"/>
          <w:lang w:val="fr-FR"/>
        </w:rPr>
        <w:t>0</w:t>
      </w:r>
      <w:r w:rsidR="00D27C59" w:rsidRPr="00CE7E72">
        <w:rPr>
          <w:b/>
          <w:sz w:val="18"/>
          <w:szCs w:val="18"/>
          <w:lang w:val="fr-FR"/>
        </w:rPr>
        <w:t xml:space="preserve"> mots)</w:t>
      </w:r>
      <w:r w:rsidR="00C2410F">
        <w:rPr>
          <w:b/>
          <w:sz w:val="18"/>
          <w:szCs w:val="18"/>
          <w:lang w:val="fr-FR"/>
        </w:rPr>
        <w:t xml:space="preserve"> Décrivez la répartition globale des dépenses</w:t>
      </w:r>
      <w:r w:rsidR="00472ED2">
        <w:rPr>
          <w:b/>
          <w:sz w:val="18"/>
          <w:szCs w:val="18"/>
          <w:lang w:val="fr-FR"/>
        </w:rPr>
        <w:t> </w:t>
      </w:r>
      <w:proofErr w:type="gramStart"/>
      <w:r w:rsidR="00472ED2">
        <w:rPr>
          <w:b/>
          <w:sz w:val="18"/>
          <w:szCs w:val="18"/>
          <w:lang w:val="fr-FR"/>
        </w:rPr>
        <w:t>;  le</w:t>
      </w:r>
      <w:proofErr w:type="gramEnd"/>
      <w:r w:rsidR="00472ED2">
        <w:rPr>
          <w:b/>
          <w:sz w:val="18"/>
          <w:szCs w:val="18"/>
          <w:lang w:val="fr-FR"/>
        </w:rPr>
        <w:t xml:space="preserve"> budget pourra être retravaillé dans le cadre du </w:t>
      </w:r>
      <w:proofErr w:type="spellStart"/>
      <w:r w:rsidR="00472ED2">
        <w:rPr>
          <w:b/>
          <w:sz w:val="18"/>
          <w:szCs w:val="18"/>
          <w:lang w:val="fr-FR"/>
        </w:rPr>
        <w:t>bootcamp</w:t>
      </w:r>
      <w:proofErr w:type="spellEnd"/>
      <w:r w:rsidR="00472ED2">
        <w:rPr>
          <w:b/>
          <w:sz w:val="18"/>
          <w:szCs w:val="18"/>
          <w:lang w:val="fr-FR"/>
        </w:rPr>
        <w:t>.</w:t>
      </w:r>
    </w:p>
    <w:p w14:paraId="5724392B" w14:textId="77777777" w:rsidR="005F2DEC" w:rsidRDefault="005F2DEC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</w:p>
    <w:p w14:paraId="5C2D6302" w14:textId="2397BAB6" w:rsidR="005D3373" w:rsidRPr="00DD5C59" w:rsidRDefault="00A07649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Pièces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</w:t>
      </w: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jointes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 xml:space="preserve"> (</w:t>
      </w:r>
      <w:proofErr w:type="spellStart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facultatif</w:t>
      </w:r>
      <w:proofErr w:type="spellEnd"/>
      <w:r w:rsidRPr="00DD5C59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)</w:t>
      </w:r>
    </w:p>
    <w:p w14:paraId="543C1B3E" w14:textId="2780311D" w:rsidR="005D3373" w:rsidRPr="004865F5" w:rsidRDefault="00A07649" w:rsidP="00C2410F">
      <w:pPr>
        <w:spacing w:after="0"/>
        <w:rPr>
          <w:lang w:val="fr-FR"/>
        </w:rPr>
      </w:pPr>
      <w:r w:rsidRPr="004865F5">
        <w:rPr>
          <w:lang w:val="fr-FR"/>
        </w:rPr>
        <w:t>☐ Brochure / présentation (1 page)</w:t>
      </w:r>
    </w:p>
    <w:p w14:paraId="20EDF95C" w14:textId="7A2BCEE0" w:rsidR="005D3373" w:rsidRPr="004865F5" w:rsidRDefault="00A07649" w:rsidP="00C2410F">
      <w:pPr>
        <w:spacing w:after="0"/>
        <w:rPr>
          <w:lang w:val="fr-FR"/>
        </w:rPr>
      </w:pPr>
      <w:r w:rsidRPr="004865F5">
        <w:rPr>
          <w:lang w:val="fr-FR"/>
        </w:rPr>
        <w:t>☐ Liens vers réalisations (</w:t>
      </w:r>
      <w:proofErr w:type="spellStart"/>
      <w:r w:rsidRPr="004865F5">
        <w:rPr>
          <w:lang w:val="fr-FR"/>
        </w:rPr>
        <w:t>posts</w:t>
      </w:r>
      <w:proofErr w:type="spellEnd"/>
      <w:r w:rsidR="00985146">
        <w:rPr>
          <w:lang w:val="fr-FR"/>
        </w:rPr>
        <w:t xml:space="preserve"> réseaux sociaux</w:t>
      </w:r>
      <w:r w:rsidRPr="004865F5">
        <w:rPr>
          <w:lang w:val="fr-FR"/>
        </w:rPr>
        <w:t>, articles, vidéos)</w:t>
      </w:r>
    </w:p>
    <w:p w14:paraId="7F958A06" w14:textId="25FACD69" w:rsidR="005C4B4F" w:rsidRDefault="00A07649" w:rsidP="00C2410F">
      <w:pPr>
        <w:spacing w:after="0"/>
        <w:rPr>
          <w:lang w:val="fr-FR"/>
        </w:rPr>
      </w:pPr>
      <w:r w:rsidRPr="004865F5">
        <w:rPr>
          <w:lang w:val="fr-FR"/>
        </w:rPr>
        <w:t>☐ Lettre(s) d’intention de partenaires</w:t>
      </w:r>
    </w:p>
    <w:p w14:paraId="1BB314E8" w14:textId="77777777" w:rsidR="00C2410F" w:rsidRPr="005C4B4F" w:rsidRDefault="00C2410F" w:rsidP="00C2410F">
      <w:pPr>
        <w:spacing w:after="0"/>
        <w:rPr>
          <w:lang w:val="fr-FR"/>
        </w:rPr>
      </w:pPr>
    </w:p>
    <w:p w14:paraId="355A058A" w14:textId="77777777" w:rsidR="005C4B4F" w:rsidRDefault="00A27B28" w:rsidP="00332830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 w:rsidRPr="00A27B28"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  <w:t>Envoi du dossier</w:t>
      </w:r>
    </w:p>
    <w:p w14:paraId="380DB84B" w14:textId="0A7493E2" w:rsidR="00A27B28" w:rsidRPr="005C4B4F" w:rsidRDefault="00A27B28" w:rsidP="00332830">
      <w:pPr>
        <w:rPr>
          <w:rFonts w:ascii="Berlin Sans FB Demi" w:hAnsi="Berlin Sans FB Demi" w:cstheme="majorHAnsi"/>
          <w:b/>
          <w:color w:val="1F497D" w:themeColor="text2"/>
          <w:sz w:val="26"/>
          <w:szCs w:val="26"/>
        </w:rPr>
      </w:pPr>
      <w:r w:rsidRPr="00A27B28">
        <w:rPr>
          <w:lang w:val="fr-FR"/>
        </w:rPr>
        <w:t>Merci de veiller à joindre à votre dossier les pièces suivantes :</w:t>
      </w:r>
    </w:p>
    <w:p w14:paraId="6F06711F" w14:textId="77777777" w:rsidR="00A27B28" w:rsidRPr="00A27B28" w:rsidRDefault="00A27B28" w:rsidP="005C4B4F">
      <w:pPr>
        <w:numPr>
          <w:ilvl w:val="0"/>
          <w:numId w:val="10"/>
        </w:numPr>
        <w:spacing w:after="0"/>
        <w:ind w:left="714" w:hanging="357"/>
        <w:rPr>
          <w:lang w:val="fr-FR"/>
        </w:rPr>
      </w:pPr>
      <w:r w:rsidRPr="00A27B28">
        <w:rPr>
          <w:lang w:val="fr-FR"/>
        </w:rPr>
        <w:t>RNE (Registre National des Entreprises) mis à jour pour l’année 2026.</w:t>
      </w:r>
    </w:p>
    <w:p w14:paraId="652EB097" w14:textId="77777777" w:rsidR="00A27B28" w:rsidRPr="00A27B28" w:rsidRDefault="00A27B28" w:rsidP="005C4B4F">
      <w:pPr>
        <w:numPr>
          <w:ilvl w:val="0"/>
          <w:numId w:val="10"/>
        </w:numPr>
        <w:spacing w:after="0"/>
        <w:ind w:left="714" w:hanging="357"/>
        <w:rPr>
          <w:lang w:val="fr-FR"/>
        </w:rPr>
      </w:pPr>
      <w:r w:rsidRPr="00A27B28">
        <w:rPr>
          <w:lang w:val="fr-FR"/>
        </w:rPr>
        <w:t>Carte d'identification fiscale (Patente).</w:t>
      </w:r>
    </w:p>
    <w:p w14:paraId="5D5D3073" w14:textId="09AB4A76" w:rsidR="005C4B4F" w:rsidRDefault="00A27B28" w:rsidP="005C4B4F">
      <w:pPr>
        <w:numPr>
          <w:ilvl w:val="0"/>
          <w:numId w:val="10"/>
        </w:numPr>
        <w:spacing w:after="0"/>
        <w:ind w:left="714" w:hanging="357"/>
        <w:rPr>
          <w:lang w:val="fr-FR"/>
        </w:rPr>
      </w:pPr>
      <w:r w:rsidRPr="00A27B28">
        <w:rPr>
          <w:lang w:val="fr-FR"/>
        </w:rPr>
        <w:t>Liste actualisée du bureau exécutif signée et datée.</w:t>
      </w:r>
    </w:p>
    <w:p w14:paraId="38F74ADA" w14:textId="77777777" w:rsidR="005C4B4F" w:rsidRPr="005C4B4F" w:rsidRDefault="005C4B4F" w:rsidP="005C4B4F">
      <w:pPr>
        <w:spacing w:after="0"/>
        <w:ind w:left="714"/>
        <w:rPr>
          <w:lang w:val="fr-FR"/>
        </w:rPr>
      </w:pPr>
    </w:p>
    <w:p w14:paraId="4D8CDFAD" w14:textId="5B189BA5" w:rsidR="00E96D21" w:rsidRDefault="00E96D21" w:rsidP="00E96D21">
      <w:pPr>
        <w:jc w:val="both"/>
        <w:rPr>
          <w:lang w:val="fr-FR"/>
        </w:rPr>
      </w:pPr>
      <w:r w:rsidRPr="00E96D21">
        <w:rPr>
          <w:lang w:val="fr-FR"/>
        </w:rPr>
        <w:t xml:space="preserve">Le formulaire dûment rempli, accompagné de l’ensemble des pièces administratives listées ci-dessus, doivent être envoyé en un seul </w:t>
      </w:r>
      <w:r w:rsidR="005C4B4F">
        <w:rPr>
          <w:lang w:val="fr-FR"/>
        </w:rPr>
        <w:t>mail</w:t>
      </w:r>
      <w:r w:rsidRPr="00E96D21">
        <w:rPr>
          <w:lang w:val="fr-FR"/>
        </w:rPr>
        <w:t xml:space="preserve"> avec pour objet :</w:t>
      </w:r>
    </w:p>
    <w:p w14:paraId="0A4461F6" w14:textId="77777777" w:rsidR="00C2410F" w:rsidRDefault="00A27B28" w:rsidP="00332830">
      <w:pPr>
        <w:jc w:val="both"/>
        <w:rPr>
          <w:lang w:val="fr-FR"/>
        </w:rPr>
      </w:pPr>
      <w:r w:rsidRPr="00A27B28">
        <w:rPr>
          <w:lang w:val="fr-FR"/>
        </w:rPr>
        <w:t xml:space="preserve">« </w:t>
      </w:r>
      <w:r w:rsidR="00332830" w:rsidRPr="00332830">
        <w:rPr>
          <w:lang w:val="fr-FR"/>
        </w:rPr>
        <w:t>MARBOU7A</w:t>
      </w:r>
      <w:r w:rsidR="00332830">
        <w:rPr>
          <w:lang w:val="fr-FR"/>
        </w:rPr>
        <w:t xml:space="preserve"> </w:t>
      </w:r>
      <w:r w:rsidRPr="00A27B28">
        <w:rPr>
          <w:lang w:val="fr-FR"/>
        </w:rPr>
        <w:t>–</w:t>
      </w:r>
      <w:r w:rsidR="006A208D">
        <w:rPr>
          <w:lang w:val="fr-FR"/>
        </w:rPr>
        <w:t xml:space="preserve"> </w:t>
      </w:r>
      <w:r w:rsidR="00332830" w:rsidRPr="00332830">
        <w:rPr>
          <w:lang w:val="fr-FR"/>
        </w:rPr>
        <w:t>sport féminin</w:t>
      </w:r>
      <w:r w:rsidRPr="00A27B28">
        <w:rPr>
          <w:lang w:val="fr-FR"/>
        </w:rPr>
        <w:t xml:space="preserve"> – [Nom de l’association] », à l’adresse suivante :  </w:t>
      </w:r>
      <w:hyperlink r:id="rId9" w:history="1">
        <w:r w:rsidRPr="00A27B28">
          <w:rPr>
            <w:rStyle w:val="Lienhypertexte"/>
            <w:lang w:val="fr-FR"/>
          </w:rPr>
          <w:t>societe-civile@institutfrancais-tunisie.com</w:t>
        </w:r>
      </w:hyperlink>
      <w:r w:rsidRPr="00A27B28">
        <w:rPr>
          <w:lang w:val="fr-FR"/>
        </w:rPr>
        <w:t xml:space="preserve"> </w:t>
      </w:r>
      <w:r w:rsidR="00C2410F">
        <w:rPr>
          <w:lang w:val="fr-FR"/>
        </w:rPr>
        <w:t xml:space="preserve"> </w:t>
      </w:r>
    </w:p>
    <w:p w14:paraId="76813378" w14:textId="1170D310" w:rsidR="005D3373" w:rsidRPr="00C2410F" w:rsidRDefault="00A27B28" w:rsidP="00C2410F">
      <w:pPr>
        <w:jc w:val="both"/>
        <w:rPr>
          <w:lang w:val="fr-FR"/>
        </w:rPr>
      </w:pPr>
      <w:r w:rsidRPr="00A27B28">
        <w:rPr>
          <w:b/>
          <w:bCs/>
          <w:lang w:val="fr-FR"/>
        </w:rPr>
        <w:t xml:space="preserve">Tout dossier incomplet ou transmis après </w:t>
      </w:r>
      <w:r w:rsidR="006A208D">
        <w:rPr>
          <w:b/>
          <w:bCs/>
          <w:lang w:val="fr-FR"/>
        </w:rPr>
        <w:t>le 10 mai 2026</w:t>
      </w:r>
      <w:r w:rsidRPr="00A27B28">
        <w:rPr>
          <w:b/>
          <w:bCs/>
          <w:lang w:val="fr-FR"/>
        </w:rPr>
        <w:t xml:space="preserve"> ne sera pas pris en compte.</w:t>
      </w:r>
      <w:r w:rsidR="002E453B" w:rsidRPr="002E453B">
        <w:rPr>
          <w:b/>
          <w:noProof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BBCD3F3" wp14:editId="064FE21D">
                <wp:simplePos x="0" y="0"/>
                <wp:positionH relativeFrom="column">
                  <wp:posOffset>-160020</wp:posOffset>
                </wp:positionH>
                <wp:positionV relativeFrom="paragraph">
                  <wp:posOffset>598805</wp:posOffset>
                </wp:positionV>
                <wp:extent cx="5495925" cy="2948940"/>
                <wp:effectExtent l="0" t="0" r="285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94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90B15" w14:textId="77777777" w:rsidR="002E453B" w:rsidRPr="001D4E84" w:rsidRDefault="002E453B" w:rsidP="002E453B">
                            <w:pPr>
                              <w:rPr>
                                <w:rFonts w:ascii="Berlin Sans FB Demi" w:hAnsi="Berlin Sans FB Demi" w:cstheme="majorHAnsi"/>
                                <w:b/>
                                <w:color w:val="EE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1D4E84">
                              <w:rPr>
                                <w:rFonts w:ascii="Berlin Sans FB Demi" w:hAnsi="Berlin Sans FB Demi" w:cstheme="majorHAnsi"/>
                                <w:b/>
                                <w:color w:val="EE0000"/>
                                <w:sz w:val="26"/>
                                <w:szCs w:val="26"/>
                              </w:rPr>
                              <w:t>Déclaration</w:t>
                            </w:r>
                            <w:proofErr w:type="spellEnd"/>
                          </w:p>
                          <w:p w14:paraId="2D5B1F37" w14:textId="634A2351" w:rsidR="002E453B" w:rsidRPr="0041147D" w:rsidRDefault="002E453B" w:rsidP="002E453B">
                            <w:pPr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E453B">
                              <w:rPr>
                                <w:lang w:val="fr-FR"/>
                              </w:rPr>
                              <w:t>Je certifie l’exactitude des informations fournies et confirme la disponibilité de notre structure pour participer au processus (Forum + Bootcamp si retenu) et respecter les exigences</w:t>
                            </w:r>
                            <w:r w:rsidRPr="0041147D"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1147D"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>« </w:t>
                            </w:r>
                            <w:r w:rsidR="0041147D" w:rsidRPr="0041147D"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>Sport féminin, inclusion, insertion et leadership</w:t>
                            </w:r>
                            <w:r w:rsidR="0041147D"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> »</w:t>
                            </w:r>
                            <w:r w:rsidR="00B56F0A">
                              <w:rPr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lié au programme.</w:t>
                            </w:r>
                          </w:p>
                          <w:p w14:paraId="1BC93AC1" w14:textId="47708741" w:rsidR="002E453B" w:rsidRDefault="002E453B" w:rsidP="002E453B">
                            <w:r>
                              <w:rPr>
                                <w:b/>
                              </w:rPr>
                              <w:t xml:space="preserve">Nom &amp; </w:t>
                            </w:r>
                            <w:r w:rsidR="0041147D">
                              <w:rPr>
                                <w:b/>
                              </w:rPr>
                              <w:t>signature:</w:t>
                            </w:r>
                          </w:p>
                          <w:p w14:paraId="11DFB351" w14:textId="001F532A" w:rsidR="002E453B" w:rsidRDefault="002E453B" w:rsidP="002E453B">
                            <w:r>
                              <w:t>..........................................</w:t>
                            </w:r>
                          </w:p>
                          <w:p w14:paraId="03823F4F" w14:textId="77777777" w:rsidR="00EB109A" w:rsidRDefault="00EB109A" w:rsidP="002E453B">
                            <w:pPr>
                              <w:rPr>
                                <w:b/>
                              </w:rPr>
                            </w:pPr>
                          </w:p>
                          <w:p w14:paraId="4DEEDC8D" w14:textId="41A21EBE" w:rsidR="002E453B" w:rsidRDefault="0041147D" w:rsidP="002E453B">
                            <w:r>
                              <w:rPr>
                                <w:b/>
                              </w:rPr>
                              <w:t>Date:</w:t>
                            </w:r>
                          </w:p>
                          <w:p w14:paraId="5F8FFAEB" w14:textId="35BF1F44" w:rsidR="002E453B" w:rsidRDefault="002E453B" w:rsidP="002E453B">
                            <w:r>
                              <w:t>..........................................</w:t>
                            </w:r>
                          </w:p>
                          <w:p w14:paraId="2A87FACE" w14:textId="692F8408" w:rsidR="002E453B" w:rsidRPr="002E453B" w:rsidRDefault="002E453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D3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2.6pt;margin-top:47.15pt;width:432.75pt;height:232.2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">
                <v:textbox>
                  <w:txbxContent>
                    <w:p w14:paraId="5EE90B15" w14:textId="77777777" w:rsidR="002E453B" w:rsidRPr="001D4E84" w:rsidRDefault="002E453B" w:rsidP="002E453B">
                      <w:pPr>
                        <w:rPr>
                          <w:rFonts w:ascii="Berlin Sans FB Demi" w:hAnsi="Berlin Sans FB Demi" w:cstheme="majorHAnsi"/>
                          <w:b/>
                          <w:color w:val="EE0000"/>
                          <w:sz w:val="26"/>
                          <w:szCs w:val="26"/>
                        </w:rPr>
                      </w:pPr>
                      <w:r w:rsidRPr="001D4E84">
                        <w:rPr>
                          <w:rFonts w:ascii="Berlin Sans FB Demi" w:hAnsi="Berlin Sans FB Demi" w:cstheme="majorHAnsi"/>
                          <w:b/>
                          <w:color w:val="EE0000"/>
                          <w:sz w:val="26"/>
                          <w:szCs w:val="26"/>
                        </w:rPr>
                        <w:t>Déclaration</w:t>
                      </w:r>
                    </w:p>
                    <w:p w14:paraId="2D5B1F37" w14:textId="634A2351" w:rsidR="002E453B" w:rsidRPr="0041147D" w:rsidRDefault="002E453B" w:rsidP="002E453B">
                      <w:pPr>
                        <w:rPr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2E453B">
                        <w:rPr>
                          <w:lang w:val="fr-FR"/>
                        </w:rPr>
                        <w:t>Je certifie l’exactitude des informations fournies et confirme la disponibilité de notre structure pour participer au processus (Forum + Bootcamp si retenu) et respecter les exigences</w:t>
                      </w:r>
                      <w:r w:rsidRPr="0041147D">
                        <w:rPr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41147D">
                        <w:rPr>
                          <w:bCs/>
                          <w:sz w:val="24"/>
                          <w:szCs w:val="24"/>
                          <w:lang w:val="fr-FR"/>
                        </w:rPr>
                        <w:t>« </w:t>
                      </w:r>
                      <w:r w:rsidR="0041147D" w:rsidRPr="0041147D">
                        <w:rPr>
                          <w:bCs/>
                          <w:sz w:val="24"/>
                          <w:szCs w:val="24"/>
                          <w:lang w:val="fr-FR"/>
                        </w:rPr>
                        <w:t>Sport féminin, inclusion, insertion et leadership</w:t>
                      </w:r>
                      <w:r w:rsidR="0041147D">
                        <w:rPr>
                          <w:bCs/>
                          <w:sz w:val="24"/>
                          <w:szCs w:val="24"/>
                          <w:lang w:val="fr-FR"/>
                        </w:rPr>
                        <w:t> »</w:t>
                      </w:r>
                      <w:r w:rsidR="00B56F0A">
                        <w:rPr>
                          <w:bCs/>
                          <w:sz w:val="24"/>
                          <w:szCs w:val="24"/>
                          <w:lang w:val="fr-FR"/>
                        </w:rPr>
                        <w:t xml:space="preserve"> lié au programme.</w:t>
                      </w:r>
                    </w:p>
                    <w:p w14:paraId="1BC93AC1" w14:textId="47708741" w:rsidR="002E453B" w:rsidRDefault="002E453B" w:rsidP="002E453B">
                      <w:r>
                        <w:rPr>
                          <w:b/>
                        </w:rPr>
                        <w:t xml:space="preserve">Nom &amp; </w:t>
                      </w:r>
                      <w:r w:rsidR="0041147D">
                        <w:rPr>
                          <w:b/>
                        </w:rPr>
                        <w:t>signature:</w:t>
                      </w:r>
                    </w:p>
                    <w:p w14:paraId="11DFB351" w14:textId="001F532A" w:rsidR="002E453B" w:rsidRDefault="002E453B" w:rsidP="002E453B">
                      <w:r>
                        <w:t>..........................................</w:t>
                      </w:r>
                    </w:p>
                    <w:p w14:paraId="03823F4F" w14:textId="77777777" w:rsidR="00EB109A" w:rsidRDefault="00EB109A" w:rsidP="002E453B">
                      <w:pPr>
                        <w:rPr>
                          <w:b/>
                        </w:rPr>
                      </w:pPr>
                    </w:p>
                    <w:p w14:paraId="4DEEDC8D" w14:textId="41A21EBE" w:rsidR="002E453B" w:rsidRDefault="0041147D" w:rsidP="002E453B">
                      <w:r>
                        <w:rPr>
                          <w:b/>
                        </w:rPr>
                        <w:t>Date:</w:t>
                      </w:r>
                    </w:p>
                    <w:p w14:paraId="5F8FFAEB" w14:textId="35BF1F44" w:rsidR="002E453B" w:rsidRDefault="002E453B" w:rsidP="002E453B">
                      <w:r>
                        <w:t>..........................................</w:t>
                      </w:r>
                    </w:p>
                    <w:p w14:paraId="2A87FACE" w14:textId="692F8408" w:rsidR="002E453B" w:rsidRPr="002E453B" w:rsidRDefault="002E453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373" w:rsidRPr="00C2410F" w:rsidSect="009C3400">
      <w:headerReference w:type="default" r:id="rId10"/>
      <w:footerReference w:type="default" r:id="rId11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30CE" w14:textId="77777777" w:rsidR="00E27BFE" w:rsidRDefault="00E27BFE" w:rsidP="002E453B">
      <w:pPr>
        <w:spacing w:after="0" w:line="240" w:lineRule="auto"/>
      </w:pPr>
      <w:r>
        <w:separator/>
      </w:r>
    </w:p>
  </w:endnote>
  <w:endnote w:type="continuationSeparator" w:id="0">
    <w:p w14:paraId="44E81290" w14:textId="77777777" w:rsidR="00E27BFE" w:rsidRDefault="00E27BFE" w:rsidP="002E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040513"/>
      <w:docPartObj>
        <w:docPartGallery w:val="Page Numbers (Bottom of Page)"/>
        <w:docPartUnique/>
      </w:docPartObj>
    </w:sdtPr>
    <w:sdtContent>
      <w:p w14:paraId="5A7ACB4D" w14:textId="477B09A9" w:rsidR="00D27C59" w:rsidRDefault="00D27C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F2904F6" w14:textId="77777777" w:rsidR="00D27C59" w:rsidRDefault="00D27C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B5C4" w14:textId="77777777" w:rsidR="00E27BFE" w:rsidRDefault="00E27BFE" w:rsidP="002E453B">
      <w:pPr>
        <w:spacing w:after="0" w:line="240" w:lineRule="auto"/>
      </w:pPr>
      <w:r>
        <w:separator/>
      </w:r>
    </w:p>
  </w:footnote>
  <w:footnote w:type="continuationSeparator" w:id="0">
    <w:p w14:paraId="61DD9E81" w14:textId="77777777" w:rsidR="00E27BFE" w:rsidRDefault="00E27BFE" w:rsidP="002E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2FCD" w14:textId="601267F7" w:rsidR="002E453B" w:rsidRDefault="00D27C59" w:rsidP="00562855">
    <w:pPr>
      <w:pStyle w:val="En-tte"/>
      <w:jc w:val="cen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5D75C1" wp14:editId="72E7C620">
          <wp:simplePos x="0" y="0"/>
          <wp:positionH relativeFrom="column">
            <wp:posOffset>4676775</wp:posOffset>
          </wp:positionH>
          <wp:positionV relativeFrom="paragraph">
            <wp:posOffset>-150495</wp:posOffset>
          </wp:positionV>
          <wp:extent cx="1223010" cy="885825"/>
          <wp:effectExtent l="0" t="0" r="0" b="0"/>
          <wp:wrapTight wrapText="bothSides">
            <wp:wrapPolygon edited="0">
              <wp:start x="1682" y="1858"/>
              <wp:lineTo x="1682" y="19045"/>
              <wp:lineTo x="19514" y="19045"/>
              <wp:lineTo x="19514" y="1858"/>
              <wp:lineTo x="1682" y="1858"/>
            </wp:wrapPolygon>
          </wp:wrapTight>
          <wp:docPr id="744294779" name="Image 744294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B2D20">
      <w:rPr>
        <w:noProof/>
      </w:rPr>
      <w:drawing>
        <wp:anchor distT="0" distB="0" distL="114300" distR="114300" simplePos="0" relativeHeight="251655680" behindDoc="0" locked="0" layoutInCell="1" allowOverlap="1" wp14:anchorId="50EB3CB9" wp14:editId="1752CCB7">
          <wp:simplePos x="0" y="0"/>
          <wp:positionH relativeFrom="column">
            <wp:posOffset>-236220</wp:posOffset>
          </wp:positionH>
          <wp:positionV relativeFrom="paragraph">
            <wp:posOffset>-121920</wp:posOffset>
          </wp:positionV>
          <wp:extent cx="1150620" cy="830580"/>
          <wp:effectExtent l="0" t="0" r="0" b="7620"/>
          <wp:wrapSquare wrapText="bothSides"/>
          <wp:docPr id="2108306401" name="images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1" descr="Une image contenant texte&#10;&#10;Description générée automatiquement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8305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17782"/>
    <w:multiLevelType w:val="multilevel"/>
    <w:tmpl w:val="121E483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068EF"/>
    <w:multiLevelType w:val="hybridMultilevel"/>
    <w:tmpl w:val="292C0AEA"/>
    <w:lvl w:ilvl="0" w:tplc="D334F2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607B"/>
    <w:multiLevelType w:val="hybridMultilevel"/>
    <w:tmpl w:val="2EE459E6"/>
    <w:lvl w:ilvl="0" w:tplc="03C019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80852">
    <w:abstractNumId w:val="8"/>
  </w:num>
  <w:num w:numId="2" w16cid:durableId="29965232">
    <w:abstractNumId w:val="6"/>
  </w:num>
  <w:num w:numId="3" w16cid:durableId="1166091717">
    <w:abstractNumId w:val="5"/>
  </w:num>
  <w:num w:numId="4" w16cid:durableId="909072886">
    <w:abstractNumId w:val="4"/>
  </w:num>
  <w:num w:numId="5" w16cid:durableId="917791396">
    <w:abstractNumId w:val="7"/>
  </w:num>
  <w:num w:numId="6" w16cid:durableId="1589580001">
    <w:abstractNumId w:val="3"/>
  </w:num>
  <w:num w:numId="7" w16cid:durableId="1347749743">
    <w:abstractNumId w:val="2"/>
  </w:num>
  <w:num w:numId="8" w16cid:durableId="518935824">
    <w:abstractNumId w:val="1"/>
  </w:num>
  <w:num w:numId="9" w16cid:durableId="1313175636">
    <w:abstractNumId w:val="0"/>
  </w:num>
  <w:num w:numId="10" w16cid:durableId="1062752299">
    <w:abstractNumId w:val="9"/>
  </w:num>
  <w:num w:numId="11" w16cid:durableId="295188019">
    <w:abstractNumId w:val="11"/>
  </w:num>
  <w:num w:numId="12" w16cid:durableId="1855531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16"/>
    <w:rsid w:val="00034616"/>
    <w:rsid w:val="0006063C"/>
    <w:rsid w:val="001108F9"/>
    <w:rsid w:val="001244A2"/>
    <w:rsid w:val="0015074B"/>
    <w:rsid w:val="0016208A"/>
    <w:rsid w:val="001D4E84"/>
    <w:rsid w:val="0029639D"/>
    <w:rsid w:val="002E453B"/>
    <w:rsid w:val="002F3250"/>
    <w:rsid w:val="002F469A"/>
    <w:rsid w:val="00300E93"/>
    <w:rsid w:val="00312C3F"/>
    <w:rsid w:val="00317AD5"/>
    <w:rsid w:val="00326F90"/>
    <w:rsid w:val="00332830"/>
    <w:rsid w:val="003357DF"/>
    <w:rsid w:val="00350CC4"/>
    <w:rsid w:val="003C44A8"/>
    <w:rsid w:val="0041147D"/>
    <w:rsid w:val="00443134"/>
    <w:rsid w:val="00472ED2"/>
    <w:rsid w:val="004865F5"/>
    <w:rsid w:val="00487193"/>
    <w:rsid w:val="004B1C2C"/>
    <w:rsid w:val="00511C7E"/>
    <w:rsid w:val="005412C5"/>
    <w:rsid w:val="00562855"/>
    <w:rsid w:val="005C4B4F"/>
    <w:rsid w:val="005D3373"/>
    <w:rsid w:val="005F2DEC"/>
    <w:rsid w:val="00604FB0"/>
    <w:rsid w:val="006855C9"/>
    <w:rsid w:val="00691EDF"/>
    <w:rsid w:val="006A208D"/>
    <w:rsid w:val="0074766F"/>
    <w:rsid w:val="0081253F"/>
    <w:rsid w:val="008131B0"/>
    <w:rsid w:val="008427C1"/>
    <w:rsid w:val="008B4B46"/>
    <w:rsid w:val="008C51FA"/>
    <w:rsid w:val="008D5F78"/>
    <w:rsid w:val="0090564D"/>
    <w:rsid w:val="00985146"/>
    <w:rsid w:val="009C1FEC"/>
    <w:rsid w:val="009C3400"/>
    <w:rsid w:val="009E21D5"/>
    <w:rsid w:val="009F2A15"/>
    <w:rsid w:val="00A07649"/>
    <w:rsid w:val="00A27B28"/>
    <w:rsid w:val="00A37979"/>
    <w:rsid w:val="00AA1D8D"/>
    <w:rsid w:val="00AC11D3"/>
    <w:rsid w:val="00AC3534"/>
    <w:rsid w:val="00AD2A2C"/>
    <w:rsid w:val="00AD7789"/>
    <w:rsid w:val="00AE1C70"/>
    <w:rsid w:val="00B40B06"/>
    <w:rsid w:val="00B44BD9"/>
    <w:rsid w:val="00B47730"/>
    <w:rsid w:val="00B56F0A"/>
    <w:rsid w:val="00B87ADE"/>
    <w:rsid w:val="00BA0E09"/>
    <w:rsid w:val="00BF06D4"/>
    <w:rsid w:val="00BF575F"/>
    <w:rsid w:val="00C15868"/>
    <w:rsid w:val="00C2410F"/>
    <w:rsid w:val="00C72251"/>
    <w:rsid w:val="00C833B8"/>
    <w:rsid w:val="00CB0664"/>
    <w:rsid w:val="00CB41D5"/>
    <w:rsid w:val="00CC7E6E"/>
    <w:rsid w:val="00CC7FE2"/>
    <w:rsid w:val="00CE7E72"/>
    <w:rsid w:val="00D002DF"/>
    <w:rsid w:val="00D06225"/>
    <w:rsid w:val="00D27C59"/>
    <w:rsid w:val="00D76EA6"/>
    <w:rsid w:val="00D87335"/>
    <w:rsid w:val="00DB0646"/>
    <w:rsid w:val="00DC4E62"/>
    <w:rsid w:val="00DD5C59"/>
    <w:rsid w:val="00DE14F3"/>
    <w:rsid w:val="00E168F5"/>
    <w:rsid w:val="00E17144"/>
    <w:rsid w:val="00E27BFE"/>
    <w:rsid w:val="00E332FF"/>
    <w:rsid w:val="00E76F74"/>
    <w:rsid w:val="00E96D21"/>
    <w:rsid w:val="00EB109A"/>
    <w:rsid w:val="00EF7B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6EC95"/>
  <w14:defaultImageDpi w14:val="300"/>
  <w15:docId w15:val="{62DE1E85-8C9D-46A0-B115-12C57D7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27B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ete-civile@institutfrancais-tunisi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Mounir CHELLY</cp:lastModifiedBy>
  <cp:revision>2</cp:revision>
  <dcterms:created xsi:type="dcterms:W3CDTF">2026-04-15T16:45:00Z</dcterms:created>
  <dcterms:modified xsi:type="dcterms:W3CDTF">2026-04-15T16:45:00Z</dcterms:modified>
  <cp:category/>
</cp:coreProperties>
</file>